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sdt>
      <w:sdtPr>
        <w:rPr>
          <w:rFonts w:ascii="宋体" w:hAnsi="宋体" w:eastAsia="宋体" w:cs="宋体"/>
          <w:sz w:val="32"/>
          <w:szCs w:val="36"/>
          <w:lang w:val="en-US" w:eastAsia="zh-CN" w:bidi="ar-SA"/>
        </w:rPr>
        <w:id w:val="147471177"/>
        <w15:color w:val="DBDBDB"/>
        <w:docPartObj>
          <w:docPartGallery w:val="Table of Contents"/>
          <w:docPartUnique/>
        </w:docPartObj>
      </w:sdtPr>
      <w:sdtEndPr>
        <w:rPr>
          <w:rFonts w:hint="eastAsia" w:ascii="宋体" w:hAnsi="宋体" w:eastAsia="宋体" w:cs="宋体"/>
          <w:bCs/>
          <w:sz w:val="36"/>
          <w:szCs w:val="28"/>
          <w:lang w:val="en-US" w:eastAsia="zh-CN" w:bidi="ar-SA"/>
        </w:rPr>
      </w:sdtEndPr>
      <w:sdtContent>
        <w:p w14:paraId="2987D5CC">
          <w:pPr>
            <w:spacing w:before="0" w:beforeLines="0" w:after="0" w:afterLines="0" w:line="240" w:lineRule="auto"/>
            <w:ind w:left="0" w:leftChars="0" w:right="0" w:rightChars="0" w:firstLine="0" w:firstLineChars="0"/>
            <w:jc w:val="center"/>
            <w:rPr>
              <w:sz w:val="36"/>
              <w:szCs w:val="36"/>
            </w:rPr>
          </w:pPr>
          <w:bookmarkStart w:id="7" w:name="_GoBack"/>
          <w:bookmarkEnd w:id="7"/>
          <w:r>
            <w:rPr>
              <w:rFonts w:ascii="宋体" w:hAnsi="宋体" w:eastAsia="宋体"/>
              <w:sz w:val="32"/>
              <w:szCs w:val="36"/>
            </w:rPr>
            <w:t>目</w:t>
          </w:r>
          <w:r>
            <w:rPr>
              <w:rFonts w:hint="eastAsia" w:ascii="宋体" w:hAnsi="宋体" w:eastAsia="宋体"/>
              <w:sz w:val="32"/>
              <w:szCs w:val="36"/>
              <w:lang w:val="en-US" w:eastAsia="zh-CN"/>
            </w:rPr>
            <w:t xml:space="preserve">  </w:t>
          </w:r>
          <w:r>
            <w:rPr>
              <w:rFonts w:ascii="宋体" w:hAnsi="宋体" w:eastAsia="宋体"/>
              <w:sz w:val="32"/>
              <w:szCs w:val="36"/>
            </w:rPr>
            <w:t>录</w:t>
          </w:r>
        </w:p>
        <w:p w14:paraId="316A4939">
          <w:pPr>
            <w:pStyle w:val="4"/>
            <w:tabs>
              <w:tab w:val="right" w:leader="dot" w:pos="8306"/>
            </w:tabs>
            <w:rPr>
              <w:sz w:val="28"/>
              <w:szCs w:val="28"/>
            </w:rPr>
          </w:pPr>
          <w:r>
            <w:rPr>
              <w:rFonts w:hint="eastAsia" w:ascii="宋体" w:hAnsi="宋体" w:eastAsia="宋体" w:cs="宋体"/>
              <w:b/>
              <w:bCs/>
              <w:sz w:val="28"/>
              <w:szCs w:val="28"/>
              <w:lang w:val="en-US" w:eastAsia="zh-CN"/>
            </w:rPr>
            <w:fldChar w:fldCharType="begin"/>
          </w:r>
          <w:r>
            <w:rPr>
              <w:rFonts w:hint="eastAsia" w:ascii="宋体" w:hAnsi="宋体" w:eastAsia="宋体" w:cs="宋体"/>
              <w:b/>
              <w:bCs/>
              <w:sz w:val="28"/>
              <w:szCs w:val="28"/>
              <w:lang w:val="en-US" w:eastAsia="zh-CN"/>
            </w:rPr>
            <w:instrText xml:space="preserve">TOC \o "1-1" \h \u </w:instrText>
          </w:r>
          <w:r>
            <w:rPr>
              <w:rFonts w:hint="eastAsia" w:ascii="宋体" w:hAnsi="宋体" w:eastAsia="宋体" w:cs="宋体"/>
              <w:b/>
              <w:bCs/>
              <w:sz w:val="28"/>
              <w:szCs w:val="28"/>
              <w:lang w:val="en-US" w:eastAsia="zh-CN"/>
            </w:rPr>
            <w:fldChar w:fldCharType="separate"/>
          </w: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_Toc25048 </w:instrText>
          </w:r>
          <w:r>
            <w:rPr>
              <w:rFonts w:hint="eastAsia" w:ascii="宋体" w:hAnsi="宋体" w:eastAsia="宋体" w:cs="宋体"/>
              <w:bCs/>
              <w:sz w:val="28"/>
              <w:szCs w:val="28"/>
              <w:lang w:val="en-US" w:eastAsia="zh-CN"/>
            </w:rPr>
            <w:fldChar w:fldCharType="separate"/>
          </w:r>
          <w:r>
            <w:rPr>
              <w:rFonts w:hint="eastAsia" w:ascii="宋体" w:hAnsi="宋体" w:eastAsia="宋体" w:cs="宋体"/>
              <w:bCs/>
              <w:sz w:val="28"/>
              <w:szCs w:val="28"/>
              <w:lang w:val="en-US" w:eastAsia="zh-CN"/>
            </w:rPr>
            <w:t>1.CBCT参数</w:t>
          </w:r>
          <w:r>
            <w:rPr>
              <w:sz w:val="28"/>
              <w:szCs w:val="28"/>
            </w:rPr>
            <w:tab/>
          </w:r>
          <w:r>
            <w:rPr>
              <w:sz w:val="28"/>
              <w:szCs w:val="28"/>
            </w:rPr>
            <w:fldChar w:fldCharType="begin"/>
          </w:r>
          <w:r>
            <w:rPr>
              <w:sz w:val="28"/>
              <w:szCs w:val="28"/>
            </w:rPr>
            <w:instrText xml:space="preserve"> PAGEREF _Toc25048 \h </w:instrText>
          </w:r>
          <w:r>
            <w:rPr>
              <w:sz w:val="28"/>
              <w:szCs w:val="28"/>
            </w:rPr>
            <w:fldChar w:fldCharType="separate"/>
          </w:r>
          <w:r>
            <w:rPr>
              <w:sz w:val="28"/>
              <w:szCs w:val="28"/>
            </w:rPr>
            <w:t>2</w:t>
          </w:r>
          <w:r>
            <w:rPr>
              <w:sz w:val="28"/>
              <w:szCs w:val="28"/>
            </w:rPr>
            <w:fldChar w:fldCharType="end"/>
          </w:r>
          <w:r>
            <w:rPr>
              <w:rFonts w:hint="eastAsia" w:ascii="宋体" w:hAnsi="宋体" w:eastAsia="宋体" w:cs="宋体"/>
              <w:bCs/>
              <w:sz w:val="28"/>
              <w:szCs w:val="28"/>
              <w:lang w:val="en-US" w:eastAsia="zh-CN"/>
            </w:rPr>
            <w:fldChar w:fldCharType="end"/>
          </w:r>
        </w:p>
        <w:p w14:paraId="613CB2A1">
          <w:pPr>
            <w:pStyle w:val="4"/>
            <w:tabs>
              <w:tab w:val="right" w:leader="dot" w:pos="8306"/>
            </w:tabs>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_Toc13049 </w:instrText>
          </w:r>
          <w:r>
            <w:rPr>
              <w:rFonts w:hint="eastAsia" w:ascii="宋体" w:hAnsi="宋体" w:eastAsia="宋体" w:cs="宋体"/>
              <w:bCs/>
              <w:sz w:val="28"/>
              <w:szCs w:val="28"/>
              <w:lang w:val="en-US" w:eastAsia="zh-CN"/>
            </w:rPr>
            <w:fldChar w:fldCharType="separate"/>
          </w:r>
          <w:r>
            <w:rPr>
              <w:rFonts w:hint="eastAsia" w:ascii="宋体" w:hAnsi="宋体" w:eastAsia="宋体" w:cs="宋体"/>
              <w:bCs/>
              <w:sz w:val="28"/>
              <w:szCs w:val="28"/>
              <w:lang w:val="en-US" w:eastAsia="zh-CN"/>
            </w:rPr>
            <w:t>2.口腔扫描仪参数</w:t>
          </w:r>
          <w:r>
            <w:rPr>
              <w:sz w:val="28"/>
              <w:szCs w:val="28"/>
            </w:rPr>
            <w:tab/>
          </w:r>
          <w:r>
            <w:rPr>
              <w:sz w:val="28"/>
              <w:szCs w:val="28"/>
            </w:rPr>
            <w:fldChar w:fldCharType="begin"/>
          </w:r>
          <w:r>
            <w:rPr>
              <w:sz w:val="28"/>
              <w:szCs w:val="28"/>
            </w:rPr>
            <w:instrText xml:space="preserve"> PAGEREF _Toc13049 \h </w:instrText>
          </w:r>
          <w:r>
            <w:rPr>
              <w:sz w:val="28"/>
              <w:szCs w:val="28"/>
            </w:rPr>
            <w:fldChar w:fldCharType="separate"/>
          </w:r>
          <w:r>
            <w:rPr>
              <w:sz w:val="28"/>
              <w:szCs w:val="28"/>
            </w:rPr>
            <w:t>8</w:t>
          </w:r>
          <w:r>
            <w:rPr>
              <w:sz w:val="28"/>
              <w:szCs w:val="28"/>
            </w:rPr>
            <w:fldChar w:fldCharType="end"/>
          </w:r>
          <w:r>
            <w:rPr>
              <w:rFonts w:hint="eastAsia" w:ascii="宋体" w:hAnsi="宋体" w:eastAsia="宋体" w:cs="宋体"/>
              <w:bCs/>
              <w:sz w:val="28"/>
              <w:szCs w:val="28"/>
              <w:lang w:val="en-US" w:eastAsia="zh-CN"/>
            </w:rPr>
            <w:fldChar w:fldCharType="end"/>
          </w:r>
        </w:p>
        <w:p w14:paraId="0ED01148">
          <w:pPr>
            <w:pStyle w:val="4"/>
            <w:tabs>
              <w:tab w:val="right" w:leader="dot" w:pos="8306"/>
            </w:tabs>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_Toc14413 </w:instrText>
          </w:r>
          <w:r>
            <w:rPr>
              <w:rFonts w:hint="eastAsia" w:ascii="宋体" w:hAnsi="宋体" w:eastAsia="宋体" w:cs="宋体"/>
              <w:bCs/>
              <w:sz w:val="28"/>
              <w:szCs w:val="28"/>
              <w:lang w:val="en-US" w:eastAsia="zh-CN"/>
            </w:rPr>
            <w:fldChar w:fldCharType="separate"/>
          </w:r>
          <w:r>
            <w:rPr>
              <w:rFonts w:hint="eastAsia" w:ascii="宋体" w:hAnsi="宋体" w:eastAsia="宋体" w:cs="宋体"/>
              <w:bCs/>
              <w:sz w:val="28"/>
              <w:szCs w:val="28"/>
              <w:lang w:val="en-US" w:eastAsia="zh-CN"/>
            </w:rPr>
            <w:t>3.组合污物清洗槽参数</w:t>
          </w:r>
          <w:r>
            <w:rPr>
              <w:sz w:val="28"/>
              <w:szCs w:val="28"/>
            </w:rPr>
            <w:tab/>
          </w:r>
          <w:r>
            <w:rPr>
              <w:sz w:val="28"/>
              <w:szCs w:val="28"/>
            </w:rPr>
            <w:fldChar w:fldCharType="begin"/>
          </w:r>
          <w:r>
            <w:rPr>
              <w:sz w:val="28"/>
              <w:szCs w:val="28"/>
            </w:rPr>
            <w:instrText xml:space="preserve"> PAGEREF _Toc14413 \h </w:instrText>
          </w:r>
          <w:r>
            <w:rPr>
              <w:sz w:val="28"/>
              <w:szCs w:val="28"/>
            </w:rPr>
            <w:fldChar w:fldCharType="separate"/>
          </w:r>
          <w:r>
            <w:rPr>
              <w:sz w:val="28"/>
              <w:szCs w:val="28"/>
            </w:rPr>
            <w:t>9</w:t>
          </w:r>
          <w:r>
            <w:rPr>
              <w:sz w:val="28"/>
              <w:szCs w:val="28"/>
            </w:rPr>
            <w:fldChar w:fldCharType="end"/>
          </w:r>
          <w:r>
            <w:rPr>
              <w:rFonts w:hint="eastAsia" w:ascii="宋体" w:hAnsi="宋体" w:eastAsia="宋体" w:cs="宋体"/>
              <w:bCs/>
              <w:sz w:val="28"/>
              <w:szCs w:val="28"/>
              <w:lang w:val="en-US" w:eastAsia="zh-CN"/>
            </w:rPr>
            <w:fldChar w:fldCharType="end"/>
          </w:r>
        </w:p>
        <w:p w14:paraId="5E5C9271">
          <w:pPr>
            <w:pStyle w:val="4"/>
            <w:tabs>
              <w:tab w:val="right" w:leader="dot" w:pos="8306"/>
            </w:tabs>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_Toc31128 </w:instrText>
          </w:r>
          <w:r>
            <w:rPr>
              <w:rFonts w:hint="eastAsia" w:ascii="宋体" w:hAnsi="宋体" w:eastAsia="宋体" w:cs="宋体"/>
              <w:bCs/>
              <w:sz w:val="28"/>
              <w:szCs w:val="28"/>
              <w:lang w:val="en-US" w:eastAsia="zh-CN"/>
            </w:rPr>
            <w:fldChar w:fldCharType="separate"/>
          </w:r>
          <w:r>
            <w:rPr>
              <w:rFonts w:hint="eastAsia" w:ascii="宋体" w:hAnsi="宋体" w:eastAsia="宋体" w:cs="宋体"/>
              <w:bCs/>
              <w:sz w:val="28"/>
              <w:szCs w:val="28"/>
              <w:lang w:val="en-US" w:eastAsia="zh-CN"/>
            </w:rPr>
            <w:t>4.牙周病治疗仪参数</w:t>
          </w:r>
          <w:r>
            <w:rPr>
              <w:sz w:val="28"/>
              <w:szCs w:val="28"/>
            </w:rPr>
            <w:tab/>
          </w:r>
          <w:r>
            <w:rPr>
              <w:sz w:val="28"/>
              <w:szCs w:val="28"/>
            </w:rPr>
            <w:fldChar w:fldCharType="begin"/>
          </w:r>
          <w:r>
            <w:rPr>
              <w:sz w:val="28"/>
              <w:szCs w:val="28"/>
            </w:rPr>
            <w:instrText xml:space="preserve"> PAGEREF _Toc31128 \h </w:instrText>
          </w:r>
          <w:r>
            <w:rPr>
              <w:sz w:val="28"/>
              <w:szCs w:val="28"/>
            </w:rPr>
            <w:fldChar w:fldCharType="separate"/>
          </w:r>
          <w:r>
            <w:rPr>
              <w:sz w:val="28"/>
              <w:szCs w:val="28"/>
            </w:rPr>
            <w:t>10</w:t>
          </w:r>
          <w:r>
            <w:rPr>
              <w:sz w:val="28"/>
              <w:szCs w:val="28"/>
            </w:rPr>
            <w:fldChar w:fldCharType="end"/>
          </w:r>
          <w:r>
            <w:rPr>
              <w:rFonts w:hint="eastAsia" w:ascii="宋体" w:hAnsi="宋体" w:eastAsia="宋体" w:cs="宋体"/>
              <w:bCs/>
              <w:sz w:val="28"/>
              <w:szCs w:val="28"/>
              <w:lang w:val="en-US" w:eastAsia="zh-CN"/>
            </w:rPr>
            <w:fldChar w:fldCharType="end"/>
          </w:r>
        </w:p>
        <w:p w14:paraId="2A7BD5C4">
          <w:pPr>
            <w:pStyle w:val="4"/>
            <w:tabs>
              <w:tab w:val="right" w:leader="dot" w:pos="8306"/>
            </w:tabs>
            <w:rPr>
              <w:sz w:val="28"/>
              <w:szCs w:val="28"/>
            </w:rPr>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_Toc20370 </w:instrText>
          </w:r>
          <w:r>
            <w:rPr>
              <w:rFonts w:hint="eastAsia" w:ascii="宋体" w:hAnsi="宋体" w:eastAsia="宋体" w:cs="宋体"/>
              <w:bCs/>
              <w:sz w:val="28"/>
              <w:szCs w:val="28"/>
              <w:lang w:val="en-US" w:eastAsia="zh-CN"/>
            </w:rPr>
            <w:fldChar w:fldCharType="separate"/>
          </w:r>
          <w:r>
            <w:rPr>
              <w:rFonts w:hint="eastAsia" w:ascii="宋体" w:hAnsi="宋体" w:eastAsia="宋体" w:cs="宋体"/>
              <w:bCs/>
              <w:sz w:val="28"/>
              <w:szCs w:val="28"/>
              <w:lang w:val="en-US" w:eastAsia="zh-CN"/>
            </w:rPr>
            <w:t>5.种植机参数</w:t>
          </w:r>
          <w:r>
            <w:rPr>
              <w:sz w:val="28"/>
              <w:szCs w:val="28"/>
            </w:rPr>
            <w:tab/>
          </w:r>
          <w:r>
            <w:rPr>
              <w:sz w:val="28"/>
              <w:szCs w:val="28"/>
            </w:rPr>
            <w:fldChar w:fldCharType="begin"/>
          </w:r>
          <w:r>
            <w:rPr>
              <w:sz w:val="28"/>
              <w:szCs w:val="28"/>
            </w:rPr>
            <w:instrText xml:space="preserve"> PAGEREF _Toc20370 \h </w:instrText>
          </w:r>
          <w:r>
            <w:rPr>
              <w:sz w:val="28"/>
              <w:szCs w:val="28"/>
            </w:rPr>
            <w:fldChar w:fldCharType="separate"/>
          </w:r>
          <w:r>
            <w:rPr>
              <w:sz w:val="28"/>
              <w:szCs w:val="28"/>
            </w:rPr>
            <w:t>11</w:t>
          </w:r>
          <w:r>
            <w:rPr>
              <w:sz w:val="28"/>
              <w:szCs w:val="28"/>
            </w:rPr>
            <w:fldChar w:fldCharType="end"/>
          </w:r>
          <w:r>
            <w:rPr>
              <w:rFonts w:hint="eastAsia" w:ascii="宋体" w:hAnsi="宋体" w:eastAsia="宋体" w:cs="宋体"/>
              <w:bCs/>
              <w:sz w:val="28"/>
              <w:szCs w:val="28"/>
              <w:lang w:val="en-US" w:eastAsia="zh-CN"/>
            </w:rPr>
            <w:fldChar w:fldCharType="end"/>
          </w:r>
        </w:p>
        <w:p w14:paraId="137B6918">
          <w:pPr>
            <w:pStyle w:val="4"/>
            <w:tabs>
              <w:tab w:val="right" w:leader="dot" w:pos="8306"/>
            </w:tabs>
          </w:pPr>
          <w:r>
            <w:rPr>
              <w:rFonts w:hint="eastAsia" w:ascii="宋体" w:hAnsi="宋体" w:eastAsia="宋体" w:cs="宋体"/>
              <w:bCs/>
              <w:sz w:val="28"/>
              <w:szCs w:val="28"/>
              <w:lang w:val="en-US" w:eastAsia="zh-CN"/>
            </w:rPr>
            <w:fldChar w:fldCharType="begin"/>
          </w:r>
          <w:r>
            <w:rPr>
              <w:rFonts w:hint="eastAsia" w:ascii="宋体" w:hAnsi="宋体" w:eastAsia="宋体" w:cs="宋体"/>
              <w:bCs/>
              <w:sz w:val="28"/>
              <w:szCs w:val="28"/>
              <w:lang w:val="en-US" w:eastAsia="zh-CN"/>
            </w:rPr>
            <w:instrText xml:space="preserve"> HYPERLINK \l _Toc5896 </w:instrText>
          </w:r>
          <w:r>
            <w:rPr>
              <w:rFonts w:hint="eastAsia" w:ascii="宋体" w:hAnsi="宋体" w:eastAsia="宋体" w:cs="宋体"/>
              <w:bCs/>
              <w:sz w:val="28"/>
              <w:szCs w:val="28"/>
              <w:lang w:val="en-US" w:eastAsia="zh-CN"/>
            </w:rPr>
            <w:fldChar w:fldCharType="separate"/>
          </w:r>
          <w:r>
            <w:rPr>
              <w:rFonts w:hint="eastAsia" w:ascii="宋体" w:hAnsi="宋体" w:eastAsia="宋体" w:cs="宋体"/>
              <w:bCs/>
              <w:sz w:val="28"/>
              <w:szCs w:val="28"/>
              <w:lang w:val="en-US" w:eastAsia="zh-CN"/>
            </w:rPr>
            <w:t>6.</w:t>
          </w:r>
          <w:r>
            <w:rPr>
              <w:rFonts w:hint="eastAsia" w:ascii="宋体" w:hAnsi="宋体" w:eastAsia="宋体" w:cs="宋体"/>
              <w:bCs/>
              <w:sz w:val="28"/>
              <w:szCs w:val="28"/>
              <w:lang w:eastAsia="zh-CN"/>
            </w:rPr>
            <w:t>自动封口机参数</w:t>
          </w:r>
          <w:r>
            <w:rPr>
              <w:sz w:val="28"/>
              <w:szCs w:val="28"/>
            </w:rPr>
            <w:tab/>
          </w:r>
          <w:r>
            <w:rPr>
              <w:sz w:val="28"/>
              <w:szCs w:val="28"/>
            </w:rPr>
            <w:fldChar w:fldCharType="begin"/>
          </w:r>
          <w:r>
            <w:rPr>
              <w:sz w:val="28"/>
              <w:szCs w:val="28"/>
            </w:rPr>
            <w:instrText xml:space="preserve"> PAGEREF _Toc5896 \h </w:instrText>
          </w:r>
          <w:r>
            <w:rPr>
              <w:sz w:val="28"/>
              <w:szCs w:val="28"/>
            </w:rPr>
            <w:fldChar w:fldCharType="separate"/>
          </w:r>
          <w:r>
            <w:rPr>
              <w:sz w:val="28"/>
              <w:szCs w:val="28"/>
            </w:rPr>
            <w:t>12</w:t>
          </w:r>
          <w:r>
            <w:rPr>
              <w:sz w:val="28"/>
              <w:szCs w:val="28"/>
            </w:rPr>
            <w:fldChar w:fldCharType="end"/>
          </w:r>
          <w:r>
            <w:rPr>
              <w:rFonts w:hint="eastAsia" w:ascii="宋体" w:hAnsi="宋体" w:eastAsia="宋体" w:cs="宋体"/>
              <w:bCs/>
              <w:sz w:val="28"/>
              <w:szCs w:val="28"/>
              <w:lang w:val="en-US" w:eastAsia="zh-CN"/>
            </w:rPr>
            <w:fldChar w:fldCharType="end"/>
          </w:r>
        </w:p>
        <w:p w14:paraId="6E6CED4F">
          <w:pPr>
            <w:pStyle w:val="5"/>
            <w:keepNext w:val="0"/>
            <w:keepLines w:val="0"/>
            <w:pageBreakBefore w:val="0"/>
            <w:wordWrap/>
            <w:overflowPunct/>
            <w:topLinePunct w:val="0"/>
            <w:bidi w:val="0"/>
            <w:spacing w:line="240" w:lineRule="auto"/>
            <w:outlineLvl w:val="0"/>
            <w:rPr>
              <w:rFonts w:hint="eastAsia" w:ascii="宋体" w:hAnsi="宋体" w:eastAsia="宋体" w:cs="宋体"/>
              <w:bCs/>
              <w:sz w:val="36"/>
              <w:szCs w:val="28"/>
              <w:lang w:val="en-US" w:eastAsia="zh-CN" w:bidi="ar-SA"/>
            </w:rPr>
          </w:pPr>
          <w:r>
            <w:rPr>
              <w:rFonts w:hint="eastAsia" w:ascii="宋体" w:hAnsi="宋体" w:eastAsia="宋体" w:cs="宋体"/>
              <w:bCs/>
              <w:szCs w:val="28"/>
              <w:lang w:val="en-US" w:eastAsia="zh-CN"/>
            </w:rPr>
            <w:fldChar w:fldCharType="end"/>
          </w:r>
        </w:p>
      </w:sdtContent>
    </w:sdt>
    <w:p w14:paraId="1D7485D7">
      <w:pPr>
        <w:pStyle w:val="5"/>
        <w:keepNext w:val="0"/>
        <w:keepLines w:val="0"/>
        <w:pageBreakBefore w:val="0"/>
        <w:wordWrap/>
        <w:overflowPunct/>
        <w:topLinePunct w:val="0"/>
        <w:bidi w:val="0"/>
        <w:spacing w:line="240" w:lineRule="auto"/>
        <w:outlineLvl w:val="0"/>
        <w:rPr>
          <w:rFonts w:hint="eastAsia" w:ascii="宋体" w:hAnsi="宋体" w:eastAsia="宋体" w:cs="宋体"/>
          <w:bCs/>
          <w:sz w:val="36"/>
          <w:szCs w:val="28"/>
          <w:lang w:val="en-US" w:eastAsia="zh-CN" w:bidi="ar-SA"/>
        </w:rPr>
        <w:sectPr>
          <w:pgSz w:w="11906" w:h="16838"/>
          <w:pgMar w:top="1440" w:right="1800" w:bottom="1440" w:left="1800" w:header="851" w:footer="992" w:gutter="0"/>
          <w:cols w:space="425" w:num="1"/>
          <w:docGrid w:type="lines" w:linePitch="312" w:charSpace="0"/>
        </w:sectPr>
      </w:pPr>
    </w:p>
    <w:p w14:paraId="5F9CEEE8">
      <w:pPr>
        <w:pStyle w:val="5"/>
        <w:keepNext w:val="0"/>
        <w:keepLines w:val="0"/>
        <w:pageBreakBefore w:val="0"/>
        <w:wordWrap/>
        <w:overflowPunct/>
        <w:topLinePunct w:val="0"/>
        <w:bidi w:val="0"/>
        <w:spacing w:line="240" w:lineRule="auto"/>
        <w:outlineLvl w:val="0"/>
        <w:rPr>
          <w:rFonts w:hint="eastAsia" w:ascii="宋体" w:hAnsi="宋体" w:eastAsia="宋体" w:cs="宋体"/>
          <w:b/>
          <w:bCs/>
          <w:sz w:val="28"/>
          <w:szCs w:val="28"/>
          <w:lang w:val="en-US" w:eastAsia="zh-CN"/>
        </w:rPr>
      </w:pPr>
      <w:bookmarkStart w:id="0" w:name="_Toc25048"/>
      <w:r>
        <w:rPr>
          <w:rFonts w:hint="eastAsia" w:ascii="宋体" w:hAnsi="宋体" w:eastAsia="宋体" w:cs="宋体"/>
          <w:b/>
          <w:bCs/>
          <w:sz w:val="28"/>
          <w:szCs w:val="28"/>
          <w:lang w:val="en-US" w:eastAsia="zh-CN"/>
        </w:rPr>
        <w:t>1.CBCT参数</w:t>
      </w:r>
      <w:bookmarkEnd w:id="0"/>
    </w:p>
    <w:p w14:paraId="6DC14579">
      <w:pPr>
        <w:keepNext w:val="0"/>
        <w:keepLines w:val="0"/>
        <w:pageBreakBefore w:val="0"/>
        <w:numPr>
          <w:ilvl w:val="0"/>
          <w:numId w:val="1"/>
        </w:numPr>
        <w:tabs>
          <w:tab w:val="left" w:pos="587"/>
        </w:tabs>
        <w:wordWrap/>
        <w:overflowPunct/>
        <w:topLinePunct w:val="0"/>
        <w:bidi w:val="0"/>
        <w:spacing w:before="189" w:after="0" w:line="240" w:lineRule="auto"/>
        <w:ind w:left="586" w:right="0" w:hanging="482"/>
        <w:jc w:val="left"/>
        <w:outlineLvl w:val="9"/>
        <w:rPr>
          <w:rFonts w:hint="eastAsia" w:ascii="宋体" w:hAnsi="宋体" w:eastAsia="宋体" w:cs="宋体"/>
          <w:sz w:val="28"/>
          <w:szCs w:val="28"/>
        </w:rPr>
      </w:pPr>
      <w:r>
        <w:rPr>
          <w:rFonts w:hint="eastAsia" w:ascii="宋体" w:hAnsi="宋体" w:eastAsia="宋体" w:cs="宋体"/>
          <w:w w:val="95"/>
          <w:sz w:val="28"/>
          <w:szCs w:val="28"/>
        </w:rPr>
        <w:t>一.技术指</w:t>
      </w:r>
      <w:r>
        <w:rPr>
          <w:rFonts w:hint="eastAsia" w:ascii="宋体" w:hAnsi="宋体" w:eastAsia="宋体" w:cs="宋体"/>
          <w:spacing w:val="-10"/>
          <w:w w:val="95"/>
          <w:sz w:val="28"/>
          <w:szCs w:val="28"/>
        </w:rPr>
        <w:t>标</w:t>
      </w:r>
    </w:p>
    <w:p w14:paraId="017FA1AA">
      <w:pPr>
        <w:keepNext w:val="0"/>
        <w:keepLines w:val="0"/>
        <w:pageBreakBefore w:val="0"/>
        <w:wordWrap/>
        <w:overflowPunct/>
        <w:topLinePunct w:val="0"/>
        <w:bidi w:val="0"/>
        <w:spacing w:before="239" w:line="240" w:lineRule="auto"/>
        <w:outlineLvl w:val="9"/>
        <w:rPr>
          <w:rFonts w:hint="eastAsia" w:ascii="宋体" w:hAnsi="宋体" w:eastAsia="宋体" w:cs="宋体"/>
          <w:sz w:val="28"/>
          <w:szCs w:val="28"/>
        </w:rPr>
      </w:pPr>
      <w:r>
        <w:rPr>
          <w:rFonts w:hint="eastAsia" w:ascii="宋体" w:hAnsi="宋体" w:eastAsia="宋体" w:cs="宋体"/>
          <w:w w:val="95"/>
          <w:sz w:val="28"/>
          <w:szCs w:val="28"/>
        </w:rPr>
        <w:t>1、X</w:t>
      </w:r>
      <w:r>
        <w:rPr>
          <w:rFonts w:hint="eastAsia" w:ascii="宋体" w:hAnsi="宋体" w:eastAsia="宋体" w:cs="宋体"/>
          <w:spacing w:val="33"/>
          <w:sz w:val="28"/>
          <w:szCs w:val="28"/>
        </w:rPr>
        <w:t xml:space="preserve"> </w:t>
      </w:r>
      <w:r>
        <w:rPr>
          <w:rFonts w:hint="eastAsia" w:ascii="宋体" w:hAnsi="宋体" w:eastAsia="宋体" w:cs="宋体"/>
          <w:w w:val="95"/>
          <w:sz w:val="28"/>
          <w:szCs w:val="28"/>
        </w:rPr>
        <w:t>射线球管技术参</w:t>
      </w:r>
      <w:r>
        <w:rPr>
          <w:rFonts w:hint="eastAsia" w:ascii="宋体" w:hAnsi="宋体" w:eastAsia="宋体" w:cs="宋体"/>
          <w:spacing w:val="-10"/>
          <w:w w:val="95"/>
          <w:sz w:val="28"/>
          <w:szCs w:val="28"/>
        </w:rPr>
        <w:t>数</w:t>
      </w:r>
    </w:p>
    <w:p w14:paraId="0D5B106C">
      <w:pPr>
        <w:pStyle w:val="8"/>
        <w:keepNext w:val="0"/>
        <w:keepLines w:val="0"/>
        <w:pageBreakBefore w:val="0"/>
        <w:numPr>
          <w:ilvl w:val="1"/>
          <w:numId w:val="2"/>
        </w:numPr>
        <w:tabs>
          <w:tab w:val="left" w:pos="948"/>
        </w:tabs>
        <w:wordWrap/>
        <w:overflowPunct/>
        <w:topLinePunct w:val="0"/>
        <w:bidi w:val="0"/>
        <w:spacing w:before="0" w:after="0" w:line="240" w:lineRule="auto"/>
        <w:ind w:left="947" w:right="0" w:hanging="562"/>
        <w:jc w:val="left"/>
        <w:outlineLvl w:val="9"/>
        <w:rPr>
          <w:rFonts w:hint="eastAsia" w:ascii="宋体" w:hAnsi="宋体" w:eastAsia="宋体" w:cs="宋体"/>
          <w:sz w:val="28"/>
          <w:szCs w:val="28"/>
        </w:rPr>
      </w:pPr>
      <w:r>
        <w:rPr>
          <w:rFonts w:hint="eastAsia" w:ascii="宋体" w:hAnsi="宋体" w:eastAsia="宋体" w:cs="宋体"/>
          <w:spacing w:val="-2"/>
          <w:sz w:val="28"/>
          <w:szCs w:val="28"/>
        </w:rPr>
        <w:t>X</w:t>
      </w:r>
      <w:r>
        <w:rPr>
          <w:rFonts w:hint="eastAsia" w:ascii="宋体" w:hAnsi="宋体" w:eastAsia="宋体" w:cs="宋体"/>
          <w:spacing w:val="-11"/>
          <w:sz w:val="28"/>
          <w:szCs w:val="28"/>
        </w:rPr>
        <w:t xml:space="preserve"> 射线束类型：锥形束</w:t>
      </w:r>
    </w:p>
    <w:p w14:paraId="37F06785">
      <w:pPr>
        <w:pStyle w:val="8"/>
        <w:keepNext w:val="0"/>
        <w:keepLines w:val="0"/>
        <w:pageBreakBefore w:val="0"/>
        <w:numPr>
          <w:ilvl w:val="1"/>
          <w:numId w:val="2"/>
        </w:numPr>
        <w:tabs>
          <w:tab w:val="left" w:pos="949"/>
        </w:tabs>
        <w:wordWrap/>
        <w:overflowPunct/>
        <w:topLinePunct w:val="0"/>
        <w:bidi w:val="0"/>
        <w:spacing w:before="0"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3"/>
          <w:sz w:val="28"/>
          <w:szCs w:val="28"/>
        </w:rPr>
        <w:t>阳极类型：固定阳极</w:t>
      </w:r>
    </w:p>
    <w:p w14:paraId="1B11D255">
      <w:pPr>
        <w:pStyle w:val="8"/>
        <w:keepNext w:val="0"/>
        <w:keepLines w:val="0"/>
        <w:pageBreakBefore w:val="0"/>
        <w:numPr>
          <w:ilvl w:val="1"/>
          <w:numId w:val="2"/>
        </w:numPr>
        <w:tabs>
          <w:tab w:val="left" w:pos="949"/>
        </w:tabs>
        <w:wordWrap/>
        <w:overflowPunct/>
        <w:topLinePunct w:val="0"/>
        <w:bidi w:val="0"/>
        <w:spacing w:before="0"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2"/>
          <w:sz w:val="28"/>
          <w:szCs w:val="28"/>
        </w:rPr>
        <w:t>焦点大小：≤0.5mm</w:t>
      </w:r>
    </w:p>
    <w:p w14:paraId="27DB7564">
      <w:pPr>
        <w:pStyle w:val="8"/>
        <w:keepNext w:val="0"/>
        <w:keepLines w:val="0"/>
        <w:pageBreakBefore w:val="0"/>
        <w:numPr>
          <w:ilvl w:val="1"/>
          <w:numId w:val="2"/>
        </w:numPr>
        <w:tabs>
          <w:tab w:val="left" w:pos="949"/>
        </w:tabs>
        <w:wordWrap/>
        <w:overflowPunct/>
        <w:topLinePunct w:val="0"/>
        <w:bidi w:val="0"/>
        <w:spacing w:before="0"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3"/>
          <w:sz w:val="28"/>
          <w:szCs w:val="28"/>
        </w:rPr>
        <w:t>球管热容量：≥</w:t>
      </w:r>
      <w:r>
        <w:rPr>
          <w:rFonts w:hint="eastAsia" w:ascii="宋体" w:hAnsi="宋体" w:eastAsia="宋体" w:cs="宋体"/>
          <w:spacing w:val="-4"/>
          <w:sz w:val="28"/>
          <w:szCs w:val="28"/>
        </w:rPr>
        <w:t>35KJ</w:t>
      </w:r>
    </w:p>
    <w:p w14:paraId="37017F48">
      <w:pPr>
        <w:pStyle w:val="8"/>
        <w:keepNext w:val="0"/>
        <w:keepLines w:val="0"/>
        <w:pageBreakBefore w:val="0"/>
        <w:numPr>
          <w:ilvl w:val="1"/>
          <w:numId w:val="2"/>
        </w:numPr>
        <w:tabs>
          <w:tab w:val="left" w:pos="949"/>
        </w:tabs>
        <w:wordWrap/>
        <w:overflowPunct/>
        <w:topLinePunct w:val="0"/>
        <w:bidi w:val="0"/>
        <w:spacing w:before="0"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2"/>
          <w:sz w:val="28"/>
          <w:szCs w:val="28"/>
        </w:rPr>
        <w:t>球管总滤过：</w:t>
      </w:r>
      <w:r>
        <w:rPr>
          <w:rFonts w:hint="eastAsia" w:ascii="宋体" w:hAnsi="宋体" w:eastAsia="宋体" w:cs="宋体"/>
          <w:spacing w:val="-3"/>
          <w:sz w:val="28"/>
          <w:szCs w:val="28"/>
        </w:rPr>
        <w:t>≥</w:t>
      </w:r>
      <w:r>
        <w:rPr>
          <w:rFonts w:hint="eastAsia" w:ascii="宋体" w:hAnsi="宋体" w:eastAsia="宋体" w:cs="宋体"/>
          <w:spacing w:val="-2"/>
          <w:sz w:val="28"/>
          <w:szCs w:val="28"/>
        </w:rPr>
        <w:t>2.5mmAl</w:t>
      </w:r>
    </w:p>
    <w:p w14:paraId="5DCFBF9F">
      <w:pPr>
        <w:pStyle w:val="8"/>
        <w:keepNext w:val="0"/>
        <w:keepLines w:val="0"/>
        <w:pageBreakBefore w:val="0"/>
        <w:numPr>
          <w:ilvl w:val="1"/>
          <w:numId w:val="2"/>
        </w:numPr>
        <w:tabs>
          <w:tab w:val="left" w:pos="949"/>
        </w:tabs>
        <w:wordWrap/>
        <w:overflowPunct/>
        <w:topLinePunct w:val="0"/>
        <w:bidi w:val="0"/>
        <w:spacing w:before="0"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3"/>
          <w:sz w:val="28"/>
          <w:szCs w:val="28"/>
        </w:rPr>
        <w:t>曝光模式：脉冲/连续</w:t>
      </w:r>
    </w:p>
    <w:p w14:paraId="1E29ED71">
      <w:pPr>
        <w:pStyle w:val="3"/>
        <w:keepNext w:val="0"/>
        <w:keepLines w:val="0"/>
        <w:pageBreakBefore w:val="0"/>
        <w:wordWrap/>
        <w:overflowPunct/>
        <w:topLinePunct w:val="0"/>
        <w:bidi w:val="0"/>
        <w:spacing w:line="240" w:lineRule="auto"/>
        <w:ind w:left="386"/>
        <w:outlineLvl w:val="9"/>
        <w:rPr>
          <w:rFonts w:hint="eastAsia" w:ascii="宋体" w:hAnsi="宋体" w:eastAsia="宋体" w:cs="宋体"/>
          <w:sz w:val="28"/>
          <w:szCs w:val="28"/>
        </w:rPr>
      </w:pPr>
      <w:r>
        <w:rPr>
          <w:rFonts w:hint="eastAsia" w:ascii="宋体" w:hAnsi="宋体" w:eastAsia="宋体" w:cs="宋体"/>
          <w:sz w:val="28"/>
          <w:szCs w:val="28"/>
        </w:rPr>
        <w:t>1.7</w:t>
      </w:r>
      <w:r>
        <w:rPr>
          <w:rFonts w:hint="eastAsia" w:ascii="宋体" w:hAnsi="宋体" w:eastAsia="宋体" w:cs="宋体"/>
          <w:spacing w:val="-3"/>
          <w:sz w:val="28"/>
          <w:szCs w:val="28"/>
        </w:rPr>
        <w:t xml:space="preserve"> 管电压：</w:t>
      </w:r>
      <w:r>
        <w:rPr>
          <w:rFonts w:hint="eastAsia" w:ascii="宋体" w:hAnsi="宋体" w:eastAsia="宋体" w:cs="宋体"/>
          <w:sz w:val="28"/>
          <w:szCs w:val="28"/>
        </w:rPr>
        <w:t>60-</w:t>
      </w:r>
      <w:r>
        <w:rPr>
          <w:rFonts w:hint="eastAsia" w:ascii="宋体" w:hAnsi="宋体" w:eastAsia="宋体" w:cs="宋体"/>
          <w:spacing w:val="-4"/>
          <w:sz w:val="28"/>
          <w:szCs w:val="28"/>
        </w:rPr>
        <w:t>99kV</w:t>
      </w:r>
    </w:p>
    <w:p w14:paraId="0D319E9D">
      <w:pPr>
        <w:pStyle w:val="3"/>
        <w:keepNext w:val="0"/>
        <w:keepLines w:val="0"/>
        <w:pageBreakBefore w:val="0"/>
        <w:wordWrap/>
        <w:overflowPunct/>
        <w:topLinePunct w:val="0"/>
        <w:bidi w:val="0"/>
        <w:spacing w:line="240" w:lineRule="auto"/>
        <w:ind w:left="386"/>
        <w:outlineLvl w:val="9"/>
        <w:rPr>
          <w:rFonts w:hint="eastAsia" w:ascii="宋体" w:hAnsi="宋体" w:eastAsia="宋体" w:cs="宋体"/>
          <w:sz w:val="28"/>
          <w:szCs w:val="28"/>
        </w:rPr>
      </w:pPr>
      <w:r>
        <w:rPr>
          <w:rFonts w:hint="eastAsia" w:ascii="宋体" w:hAnsi="宋体" w:eastAsia="宋体" w:cs="宋体"/>
          <w:sz w:val="28"/>
          <w:szCs w:val="28"/>
        </w:rPr>
        <w:t>*1.8</w:t>
      </w:r>
      <w:r>
        <w:rPr>
          <w:rFonts w:hint="eastAsia" w:ascii="宋体" w:hAnsi="宋体" w:eastAsia="宋体" w:cs="宋体"/>
          <w:spacing w:val="-3"/>
          <w:sz w:val="28"/>
          <w:szCs w:val="28"/>
        </w:rPr>
        <w:t xml:space="preserve"> 管电流：</w:t>
      </w:r>
      <w:r>
        <w:rPr>
          <w:rFonts w:hint="eastAsia" w:ascii="宋体" w:hAnsi="宋体" w:eastAsia="宋体" w:cs="宋体"/>
          <w:sz w:val="28"/>
          <w:szCs w:val="28"/>
        </w:rPr>
        <w:t>4-</w:t>
      </w:r>
      <w:r>
        <w:rPr>
          <w:rFonts w:hint="eastAsia" w:ascii="宋体" w:hAnsi="宋体" w:eastAsia="宋体" w:cs="宋体"/>
          <w:spacing w:val="-4"/>
          <w:sz w:val="28"/>
          <w:szCs w:val="28"/>
        </w:rPr>
        <w:t>14mA</w:t>
      </w:r>
    </w:p>
    <w:p w14:paraId="20451DA7">
      <w:pPr>
        <w:pStyle w:val="3"/>
        <w:keepNext w:val="0"/>
        <w:keepLines w:val="0"/>
        <w:pageBreakBefore w:val="0"/>
        <w:wordWrap/>
        <w:overflowPunct/>
        <w:topLinePunct w:val="0"/>
        <w:bidi w:val="0"/>
        <w:spacing w:line="240" w:lineRule="auto"/>
        <w:ind w:left="105" w:right="394" w:firstLine="281"/>
        <w:outlineLvl w:val="9"/>
        <w:rPr>
          <w:rFonts w:hint="eastAsia" w:ascii="宋体" w:hAnsi="宋体" w:eastAsia="宋体" w:cs="宋体"/>
          <w:sz w:val="28"/>
          <w:szCs w:val="28"/>
        </w:rPr>
      </w:pPr>
      <w:r>
        <w:rPr>
          <w:rFonts w:hint="eastAsia" w:ascii="宋体" w:hAnsi="宋体" w:eastAsia="宋体" w:cs="宋体"/>
          <w:sz w:val="28"/>
          <w:szCs w:val="28"/>
        </w:rPr>
        <w:t>*1.9</w:t>
      </w:r>
      <w:r>
        <w:rPr>
          <w:rFonts w:hint="eastAsia" w:ascii="宋体" w:hAnsi="宋体" w:eastAsia="宋体" w:cs="宋体"/>
          <w:spacing w:val="-2"/>
          <w:sz w:val="28"/>
          <w:szCs w:val="28"/>
        </w:rPr>
        <w:t xml:space="preserve"> 曝光时间：</w:t>
      </w:r>
      <w:r>
        <w:rPr>
          <w:rFonts w:hint="eastAsia" w:ascii="宋体" w:hAnsi="宋体" w:eastAsia="宋体" w:cs="宋体"/>
          <w:sz w:val="28"/>
          <w:szCs w:val="28"/>
        </w:rPr>
        <w:t>CT-15s;</w:t>
      </w:r>
      <w:r>
        <w:rPr>
          <w:rFonts w:hint="eastAsia" w:ascii="宋体" w:hAnsi="宋体" w:eastAsia="宋体" w:cs="宋体"/>
          <w:spacing w:val="-8"/>
          <w:sz w:val="28"/>
          <w:szCs w:val="28"/>
        </w:rPr>
        <w:t xml:space="preserve"> </w:t>
      </w:r>
      <w:r>
        <w:rPr>
          <w:rFonts w:hint="eastAsia" w:ascii="宋体" w:hAnsi="宋体" w:eastAsia="宋体" w:cs="宋体"/>
          <w:sz w:val="28"/>
          <w:szCs w:val="28"/>
        </w:rPr>
        <w:t>CT（快速模式）-10s</w:t>
      </w:r>
      <w:r>
        <w:rPr>
          <w:rFonts w:hint="eastAsia" w:ascii="宋体" w:hAnsi="宋体" w:eastAsia="宋体" w:cs="宋体"/>
          <w:spacing w:val="-3"/>
          <w:sz w:val="28"/>
          <w:szCs w:val="28"/>
        </w:rPr>
        <w:t xml:space="preserve">; </w:t>
      </w:r>
      <w:r>
        <w:rPr>
          <w:rFonts w:hint="eastAsia" w:ascii="宋体" w:hAnsi="宋体" w:eastAsia="宋体" w:cs="宋体"/>
          <w:sz w:val="28"/>
          <w:szCs w:val="28"/>
        </w:rPr>
        <w:t>PA-15s;</w:t>
      </w:r>
      <w:r>
        <w:rPr>
          <w:rFonts w:hint="eastAsia" w:ascii="宋体" w:hAnsi="宋体" w:eastAsia="宋体" w:cs="宋体"/>
          <w:spacing w:val="-6"/>
          <w:sz w:val="28"/>
          <w:szCs w:val="28"/>
        </w:rPr>
        <w:t xml:space="preserve"> </w:t>
      </w:r>
      <w:r>
        <w:rPr>
          <w:rFonts w:hint="eastAsia" w:ascii="宋体" w:hAnsi="宋体" w:eastAsia="宋体" w:cs="宋体"/>
          <w:sz w:val="28"/>
          <w:szCs w:val="28"/>
        </w:rPr>
        <w:t>PA（TMJ）-6s;</w:t>
      </w:r>
      <w:r>
        <w:rPr>
          <w:rFonts w:hint="eastAsia" w:ascii="宋体" w:hAnsi="宋体" w:eastAsia="宋体" w:cs="宋体"/>
          <w:spacing w:val="-8"/>
          <w:sz w:val="28"/>
          <w:szCs w:val="28"/>
        </w:rPr>
        <w:t xml:space="preserve"> </w:t>
      </w:r>
      <w:r>
        <w:rPr>
          <w:rFonts w:hint="eastAsia" w:ascii="宋体" w:hAnsi="宋体" w:eastAsia="宋体" w:cs="宋体"/>
          <w:sz w:val="28"/>
          <w:szCs w:val="28"/>
        </w:rPr>
        <w:t>CE（全头颅）-15s; CE（半头颅）-11s; CE（半头颅快速模式）-4.4s</w:t>
      </w:r>
    </w:p>
    <w:p w14:paraId="79280904">
      <w:pPr>
        <w:keepNext w:val="0"/>
        <w:keepLines w:val="0"/>
        <w:pageBreakBefore w:val="0"/>
        <w:wordWrap/>
        <w:overflowPunct/>
        <w:topLinePunct w:val="0"/>
        <w:bidi w:val="0"/>
        <w:spacing w:line="240" w:lineRule="auto"/>
        <w:outlineLvl w:val="9"/>
        <w:rPr>
          <w:rFonts w:hint="eastAsia" w:ascii="宋体" w:hAnsi="宋体" w:eastAsia="宋体" w:cs="宋体"/>
          <w:sz w:val="28"/>
          <w:szCs w:val="28"/>
        </w:rPr>
      </w:pPr>
      <w:r>
        <w:rPr>
          <w:rFonts w:hint="eastAsia" w:ascii="宋体" w:hAnsi="宋体" w:eastAsia="宋体" w:cs="宋体"/>
          <w:w w:val="95"/>
          <w:sz w:val="28"/>
          <w:szCs w:val="28"/>
        </w:rPr>
        <w:t>2、CT/全景探测器技术</w:t>
      </w:r>
      <w:r>
        <w:rPr>
          <w:rFonts w:hint="eastAsia" w:ascii="宋体" w:hAnsi="宋体" w:eastAsia="宋体" w:cs="宋体"/>
          <w:spacing w:val="-5"/>
          <w:w w:val="95"/>
          <w:sz w:val="28"/>
          <w:szCs w:val="28"/>
        </w:rPr>
        <w:t>参数</w:t>
      </w:r>
    </w:p>
    <w:p w14:paraId="5BFEFFA3">
      <w:pPr>
        <w:pStyle w:val="8"/>
        <w:keepNext w:val="0"/>
        <w:keepLines w:val="0"/>
        <w:pageBreakBefore w:val="0"/>
        <w:numPr>
          <w:ilvl w:val="1"/>
          <w:numId w:val="3"/>
        </w:numPr>
        <w:tabs>
          <w:tab w:val="left" w:pos="949"/>
        </w:tabs>
        <w:wordWrap/>
        <w:overflowPunct/>
        <w:topLinePunct w:val="0"/>
        <w:bidi w:val="0"/>
        <w:spacing w:before="1"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2"/>
          <w:sz w:val="28"/>
          <w:szCs w:val="28"/>
        </w:rPr>
        <w:t>CT</w:t>
      </w:r>
      <w:r>
        <w:rPr>
          <w:rFonts w:hint="eastAsia" w:ascii="宋体" w:hAnsi="宋体" w:eastAsia="宋体" w:cs="宋体"/>
          <w:spacing w:val="-3"/>
          <w:sz w:val="28"/>
          <w:szCs w:val="28"/>
        </w:rPr>
        <w:t>/全景探测器共用，自动切换</w:t>
      </w:r>
    </w:p>
    <w:p w14:paraId="10803BEF">
      <w:pPr>
        <w:pStyle w:val="8"/>
        <w:keepNext w:val="0"/>
        <w:keepLines w:val="0"/>
        <w:pageBreakBefore w:val="0"/>
        <w:numPr>
          <w:ilvl w:val="1"/>
          <w:numId w:val="3"/>
        </w:numPr>
        <w:tabs>
          <w:tab w:val="left" w:pos="949"/>
        </w:tabs>
        <w:wordWrap/>
        <w:overflowPunct/>
        <w:topLinePunct w:val="0"/>
        <w:bidi w:val="0"/>
        <w:spacing w:before="1"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2"/>
          <w:sz w:val="28"/>
          <w:szCs w:val="28"/>
        </w:rPr>
        <w:t>探测器像素尺寸：≤100μm</w:t>
      </w:r>
    </w:p>
    <w:p w14:paraId="12C5F3C2">
      <w:pPr>
        <w:pStyle w:val="8"/>
        <w:keepNext w:val="0"/>
        <w:keepLines w:val="0"/>
        <w:pageBreakBefore w:val="0"/>
        <w:numPr>
          <w:ilvl w:val="1"/>
          <w:numId w:val="3"/>
        </w:numPr>
        <w:tabs>
          <w:tab w:val="left" w:pos="949"/>
        </w:tabs>
        <w:wordWrap/>
        <w:overflowPunct/>
        <w:topLinePunct w:val="0"/>
        <w:bidi w:val="0"/>
        <w:spacing w:before="1"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3"/>
          <w:sz w:val="28"/>
          <w:szCs w:val="28"/>
        </w:rPr>
        <w:t>闪烁体：</w:t>
      </w:r>
      <w:r>
        <w:rPr>
          <w:rFonts w:hint="eastAsia" w:ascii="宋体" w:hAnsi="宋体" w:eastAsia="宋体" w:cs="宋体"/>
          <w:spacing w:val="-4"/>
          <w:sz w:val="28"/>
          <w:szCs w:val="28"/>
        </w:rPr>
        <w:t>CsI</w:t>
      </w:r>
    </w:p>
    <w:p w14:paraId="4EA72427">
      <w:pPr>
        <w:pStyle w:val="8"/>
        <w:keepNext w:val="0"/>
        <w:keepLines w:val="0"/>
        <w:pageBreakBefore w:val="0"/>
        <w:numPr>
          <w:ilvl w:val="1"/>
          <w:numId w:val="3"/>
        </w:numPr>
        <w:tabs>
          <w:tab w:val="left" w:pos="949"/>
        </w:tabs>
        <w:wordWrap/>
        <w:overflowPunct/>
        <w:topLinePunct w:val="0"/>
        <w:bidi w:val="0"/>
        <w:spacing w:before="1"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2"/>
          <w:sz w:val="28"/>
          <w:szCs w:val="28"/>
        </w:rPr>
        <w:t>探测器灰阶：16bit</w:t>
      </w:r>
    </w:p>
    <w:p w14:paraId="0B2D30E7">
      <w:pPr>
        <w:keepNext w:val="0"/>
        <w:keepLines w:val="0"/>
        <w:pageBreakBefore w:val="0"/>
        <w:wordWrap/>
        <w:overflowPunct/>
        <w:topLinePunct w:val="0"/>
        <w:bidi w:val="0"/>
        <w:spacing w:line="240" w:lineRule="auto"/>
        <w:outlineLvl w:val="9"/>
        <w:rPr>
          <w:rFonts w:hint="eastAsia" w:ascii="宋体" w:hAnsi="宋体" w:eastAsia="宋体" w:cs="宋体"/>
          <w:sz w:val="28"/>
          <w:szCs w:val="28"/>
        </w:rPr>
      </w:pPr>
      <w:r>
        <w:rPr>
          <w:rFonts w:hint="eastAsia" w:ascii="宋体" w:hAnsi="宋体" w:eastAsia="宋体" w:cs="宋体"/>
          <w:w w:val="95"/>
          <w:sz w:val="28"/>
          <w:szCs w:val="28"/>
        </w:rPr>
        <w:t>3、头颅侧位探测器技术</w:t>
      </w:r>
      <w:r>
        <w:rPr>
          <w:rFonts w:hint="eastAsia" w:ascii="宋体" w:hAnsi="宋体" w:eastAsia="宋体" w:cs="宋体"/>
          <w:spacing w:val="-5"/>
          <w:w w:val="95"/>
          <w:sz w:val="28"/>
          <w:szCs w:val="28"/>
        </w:rPr>
        <w:t>参数</w:t>
      </w:r>
    </w:p>
    <w:p w14:paraId="13D0C232">
      <w:pPr>
        <w:pStyle w:val="8"/>
        <w:keepNext w:val="0"/>
        <w:keepLines w:val="0"/>
        <w:pageBreakBefore w:val="0"/>
        <w:numPr>
          <w:ilvl w:val="1"/>
          <w:numId w:val="4"/>
        </w:numPr>
        <w:tabs>
          <w:tab w:val="left" w:pos="949"/>
        </w:tabs>
        <w:wordWrap/>
        <w:overflowPunct/>
        <w:topLinePunct w:val="0"/>
        <w:bidi w:val="0"/>
        <w:spacing w:before="0"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2"/>
          <w:sz w:val="28"/>
          <w:szCs w:val="28"/>
        </w:rPr>
        <w:t>探测器像素尺寸：100μm</w:t>
      </w:r>
    </w:p>
    <w:p w14:paraId="078A7997">
      <w:pPr>
        <w:pStyle w:val="8"/>
        <w:keepNext w:val="0"/>
        <w:keepLines w:val="0"/>
        <w:pageBreakBefore w:val="0"/>
        <w:numPr>
          <w:ilvl w:val="1"/>
          <w:numId w:val="4"/>
        </w:numPr>
        <w:tabs>
          <w:tab w:val="left" w:pos="949"/>
        </w:tabs>
        <w:wordWrap/>
        <w:overflowPunct/>
        <w:topLinePunct w:val="0"/>
        <w:bidi w:val="0"/>
        <w:spacing w:before="39"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3"/>
          <w:sz w:val="28"/>
          <w:szCs w:val="28"/>
        </w:rPr>
        <w:t>闪烁体：</w:t>
      </w:r>
      <w:r>
        <w:rPr>
          <w:rFonts w:hint="eastAsia" w:ascii="宋体" w:hAnsi="宋体" w:eastAsia="宋体" w:cs="宋体"/>
          <w:spacing w:val="-4"/>
          <w:sz w:val="28"/>
          <w:szCs w:val="28"/>
        </w:rPr>
        <w:t>CsI</w:t>
      </w:r>
    </w:p>
    <w:p w14:paraId="6C519C28">
      <w:pPr>
        <w:pStyle w:val="8"/>
        <w:keepNext w:val="0"/>
        <w:keepLines w:val="0"/>
        <w:pageBreakBefore w:val="0"/>
        <w:numPr>
          <w:ilvl w:val="1"/>
          <w:numId w:val="4"/>
        </w:numPr>
        <w:tabs>
          <w:tab w:val="left" w:pos="949"/>
        </w:tabs>
        <w:wordWrap/>
        <w:overflowPunct/>
        <w:topLinePunct w:val="0"/>
        <w:bidi w:val="0"/>
        <w:spacing w:before="1"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2"/>
          <w:sz w:val="28"/>
          <w:szCs w:val="28"/>
        </w:rPr>
        <w:t>探测器灰阶：16bit</w:t>
      </w:r>
    </w:p>
    <w:p w14:paraId="080C9763">
      <w:pPr>
        <w:keepNext w:val="0"/>
        <w:keepLines w:val="0"/>
        <w:pageBreakBefore w:val="0"/>
        <w:wordWrap/>
        <w:overflowPunct/>
        <w:topLinePunct w:val="0"/>
        <w:bidi w:val="0"/>
        <w:spacing w:before="1" w:line="240" w:lineRule="auto"/>
        <w:outlineLvl w:val="9"/>
        <w:rPr>
          <w:rFonts w:hint="eastAsia" w:ascii="宋体" w:hAnsi="宋体" w:eastAsia="宋体" w:cs="宋体"/>
          <w:sz w:val="28"/>
          <w:szCs w:val="28"/>
        </w:rPr>
      </w:pPr>
      <w:r>
        <w:rPr>
          <w:rFonts w:hint="eastAsia" w:ascii="宋体" w:hAnsi="宋体" w:eastAsia="宋体" w:cs="宋体"/>
          <w:w w:val="95"/>
          <w:sz w:val="28"/>
          <w:szCs w:val="28"/>
        </w:rPr>
        <w:t>4、成像性</w:t>
      </w:r>
      <w:r>
        <w:rPr>
          <w:rFonts w:hint="eastAsia" w:ascii="宋体" w:hAnsi="宋体" w:eastAsia="宋体" w:cs="宋体"/>
          <w:spacing w:val="-10"/>
          <w:w w:val="95"/>
          <w:sz w:val="28"/>
          <w:szCs w:val="28"/>
        </w:rPr>
        <w:t>能</w:t>
      </w:r>
    </w:p>
    <w:p w14:paraId="0CC323E2">
      <w:pPr>
        <w:pStyle w:val="2"/>
        <w:keepNext w:val="0"/>
        <w:keepLines w:val="0"/>
        <w:pageBreakBefore w:val="0"/>
        <w:wordWrap/>
        <w:overflowPunct/>
        <w:topLinePunct w:val="0"/>
        <w:bidi w:val="0"/>
        <w:spacing w:line="240" w:lineRule="auto"/>
        <w:rPr>
          <w:rFonts w:hint="eastAsia" w:ascii="宋体" w:hAnsi="宋体" w:eastAsia="宋体" w:cs="宋体"/>
          <w:sz w:val="28"/>
          <w:szCs w:val="28"/>
        </w:rPr>
      </w:pPr>
      <w:r>
        <w:rPr>
          <w:rFonts w:hint="eastAsia" w:ascii="宋体" w:hAnsi="宋体" w:eastAsia="宋体" w:cs="宋体"/>
          <w:spacing w:val="-2"/>
          <w:sz w:val="28"/>
          <w:szCs w:val="28"/>
        </w:rPr>
        <w:t>*4.1</w:t>
      </w:r>
      <w:r>
        <w:rPr>
          <w:rFonts w:hint="eastAsia" w:ascii="宋体" w:hAnsi="宋体" w:eastAsia="宋体" w:cs="宋体"/>
          <w:spacing w:val="32"/>
          <w:sz w:val="28"/>
          <w:szCs w:val="28"/>
        </w:rPr>
        <w:t xml:space="preserve"> </w:t>
      </w:r>
      <w:r>
        <w:rPr>
          <w:rFonts w:hint="eastAsia" w:ascii="宋体" w:hAnsi="宋体" w:eastAsia="宋体" w:cs="宋体"/>
          <w:spacing w:val="-2"/>
          <w:sz w:val="28"/>
          <w:szCs w:val="28"/>
        </w:rPr>
        <w:t>CT</w:t>
      </w:r>
      <w:r>
        <w:rPr>
          <w:rFonts w:hint="eastAsia" w:ascii="宋体" w:hAnsi="宋体" w:eastAsia="宋体" w:cs="宋体"/>
          <w:spacing w:val="-10"/>
          <w:sz w:val="28"/>
          <w:szCs w:val="28"/>
        </w:rPr>
        <w:t xml:space="preserve"> 扫描</w:t>
      </w:r>
      <w:r>
        <w:rPr>
          <w:rFonts w:hint="eastAsia" w:ascii="宋体" w:hAnsi="宋体" w:eastAsia="宋体" w:cs="宋体"/>
          <w:spacing w:val="-10"/>
          <w:sz w:val="28"/>
          <w:szCs w:val="28"/>
          <w:lang w:val="en-US" w:eastAsia="zh-CN"/>
        </w:rPr>
        <w:t>最大</w:t>
      </w:r>
      <w:r>
        <w:rPr>
          <w:rFonts w:hint="eastAsia" w:ascii="宋体" w:hAnsi="宋体" w:eastAsia="宋体" w:cs="宋体"/>
          <w:spacing w:val="-10"/>
          <w:sz w:val="28"/>
          <w:szCs w:val="28"/>
        </w:rPr>
        <w:t>成像范围(</w:t>
      </w:r>
      <w:r>
        <w:rPr>
          <w:rFonts w:hint="eastAsia" w:ascii="宋体" w:hAnsi="宋体" w:eastAsia="宋体" w:cs="宋体"/>
          <w:spacing w:val="-2"/>
          <w:sz w:val="28"/>
          <w:szCs w:val="28"/>
        </w:rPr>
        <w:t>FOV)：</w:t>
      </w:r>
      <w:r>
        <w:rPr>
          <w:rFonts w:hint="eastAsia" w:ascii="宋体" w:hAnsi="宋体" w:eastAsia="宋体" w:cs="宋体"/>
          <w:spacing w:val="-2"/>
          <w:sz w:val="28"/>
          <w:szCs w:val="28"/>
          <w:lang w:val="en-US" w:eastAsia="zh-CN"/>
        </w:rPr>
        <w:t>≥13*15cm(高度*宽度)</w:t>
      </w:r>
      <w:r>
        <w:rPr>
          <w:rFonts w:hint="eastAsia" w:ascii="宋体" w:hAnsi="宋体" w:eastAsia="宋体" w:cs="宋体"/>
          <w:spacing w:val="-3"/>
          <w:sz w:val="28"/>
          <w:szCs w:val="28"/>
        </w:rPr>
        <w:t>，根据临床需要选择拍摄视野</w:t>
      </w:r>
    </w:p>
    <w:p w14:paraId="352C887B">
      <w:pPr>
        <w:pStyle w:val="3"/>
        <w:keepNext w:val="0"/>
        <w:keepLines w:val="0"/>
        <w:pageBreakBefore w:val="0"/>
        <w:wordWrap/>
        <w:overflowPunct/>
        <w:topLinePunct w:val="0"/>
        <w:bidi w:val="0"/>
        <w:spacing w:before="1" w:line="240" w:lineRule="auto"/>
        <w:ind w:left="386"/>
        <w:outlineLvl w:val="9"/>
        <w:rPr>
          <w:rFonts w:hint="eastAsia" w:ascii="宋体" w:hAnsi="宋体" w:eastAsia="宋体" w:cs="宋体"/>
          <w:sz w:val="28"/>
          <w:szCs w:val="28"/>
        </w:rPr>
      </w:pPr>
      <w:r>
        <w:rPr>
          <w:rFonts w:hint="eastAsia" w:ascii="宋体" w:hAnsi="宋体" w:eastAsia="宋体" w:cs="宋体"/>
          <w:sz w:val="28"/>
          <w:szCs w:val="28"/>
        </w:rPr>
        <w:t>4.2</w:t>
      </w:r>
      <w:r>
        <w:rPr>
          <w:rFonts w:hint="eastAsia" w:ascii="宋体" w:hAnsi="宋体" w:eastAsia="宋体" w:cs="宋体"/>
          <w:spacing w:val="-8"/>
          <w:sz w:val="28"/>
          <w:szCs w:val="28"/>
        </w:rPr>
        <w:t xml:space="preserve"> </w:t>
      </w:r>
      <w:r>
        <w:rPr>
          <w:rFonts w:hint="eastAsia" w:ascii="宋体" w:hAnsi="宋体" w:eastAsia="宋体" w:cs="宋体"/>
          <w:sz w:val="28"/>
          <w:szCs w:val="28"/>
        </w:rPr>
        <w:t>CT</w:t>
      </w:r>
      <w:r>
        <w:rPr>
          <w:rFonts w:hint="eastAsia" w:ascii="宋体" w:hAnsi="宋体" w:eastAsia="宋体" w:cs="宋体"/>
          <w:spacing w:val="-11"/>
          <w:sz w:val="28"/>
          <w:szCs w:val="28"/>
        </w:rPr>
        <w:t xml:space="preserve"> 图像重建时间：≤</w:t>
      </w:r>
      <w:r>
        <w:rPr>
          <w:rFonts w:hint="eastAsia" w:ascii="宋体" w:hAnsi="宋体" w:eastAsia="宋体" w:cs="宋体"/>
          <w:spacing w:val="-4"/>
          <w:sz w:val="28"/>
          <w:szCs w:val="28"/>
        </w:rPr>
        <w:t>30s</w:t>
      </w:r>
    </w:p>
    <w:p w14:paraId="6BA14F05">
      <w:pPr>
        <w:pStyle w:val="8"/>
        <w:keepNext w:val="0"/>
        <w:keepLines w:val="0"/>
        <w:pageBreakBefore w:val="0"/>
        <w:numPr>
          <w:ilvl w:val="1"/>
          <w:numId w:val="5"/>
        </w:numPr>
        <w:tabs>
          <w:tab w:val="left" w:pos="949"/>
        </w:tabs>
        <w:wordWrap/>
        <w:overflowPunct/>
        <w:topLinePunct w:val="0"/>
        <w:bidi w:val="0"/>
        <w:spacing w:before="0"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2"/>
          <w:sz w:val="28"/>
          <w:szCs w:val="28"/>
        </w:rPr>
        <w:t>CT</w:t>
      </w:r>
      <w:r>
        <w:rPr>
          <w:rFonts w:hint="eastAsia" w:ascii="宋体" w:hAnsi="宋体" w:eastAsia="宋体" w:cs="宋体"/>
          <w:spacing w:val="-10"/>
          <w:sz w:val="28"/>
          <w:szCs w:val="28"/>
        </w:rPr>
        <w:t xml:space="preserve"> 图像最小像素尺寸</w:t>
      </w:r>
      <w:r>
        <w:rPr>
          <w:rFonts w:hint="eastAsia" w:ascii="宋体" w:hAnsi="宋体" w:eastAsia="宋体" w:cs="宋体"/>
          <w:spacing w:val="-4"/>
          <w:sz w:val="28"/>
          <w:szCs w:val="28"/>
        </w:rPr>
        <w:t>：</w:t>
      </w:r>
      <w:r>
        <w:rPr>
          <w:rFonts w:hint="eastAsia" w:ascii="宋体" w:hAnsi="宋体" w:eastAsia="宋体" w:cs="宋体"/>
          <w:spacing w:val="-11"/>
          <w:sz w:val="28"/>
          <w:szCs w:val="28"/>
        </w:rPr>
        <w:t>≤</w:t>
      </w:r>
      <w:r>
        <w:rPr>
          <w:rFonts w:hint="eastAsia" w:ascii="宋体" w:hAnsi="宋体" w:eastAsia="宋体" w:cs="宋体"/>
          <w:spacing w:val="-4"/>
          <w:sz w:val="28"/>
          <w:szCs w:val="28"/>
        </w:rPr>
        <w:t>75μm</w:t>
      </w:r>
    </w:p>
    <w:p w14:paraId="38C594F6">
      <w:pPr>
        <w:pStyle w:val="8"/>
        <w:keepNext w:val="0"/>
        <w:keepLines w:val="0"/>
        <w:pageBreakBefore w:val="0"/>
        <w:numPr>
          <w:ilvl w:val="1"/>
          <w:numId w:val="5"/>
        </w:numPr>
        <w:tabs>
          <w:tab w:val="left" w:pos="949"/>
        </w:tabs>
        <w:wordWrap/>
        <w:overflowPunct/>
        <w:topLinePunct w:val="0"/>
        <w:bidi w:val="0"/>
        <w:spacing w:before="0"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2"/>
          <w:sz w:val="28"/>
          <w:szCs w:val="28"/>
        </w:rPr>
        <w:t>CT</w:t>
      </w:r>
      <w:r>
        <w:rPr>
          <w:rFonts w:hint="eastAsia" w:ascii="宋体" w:hAnsi="宋体" w:eastAsia="宋体" w:cs="宋体"/>
          <w:spacing w:val="-13"/>
          <w:sz w:val="28"/>
          <w:szCs w:val="28"/>
        </w:rPr>
        <w:t xml:space="preserve"> 空间分辨率：</w:t>
      </w:r>
      <w:r>
        <w:rPr>
          <w:rFonts w:hint="eastAsia" w:ascii="宋体" w:hAnsi="宋体" w:eastAsia="宋体" w:cs="宋体"/>
          <w:spacing w:val="-2"/>
          <w:sz w:val="28"/>
          <w:szCs w:val="28"/>
        </w:rPr>
        <w:t>1.7LP/mm</w:t>
      </w:r>
    </w:p>
    <w:p w14:paraId="21C0E1AE">
      <w:pPr>
        <w:pStyle w:val="8"/>
        <w:keepNext w:val="0"/>
        <w:keepLines w:val="0"/>
        <w:pageBreakBefore w:val="0"/>
        <w:numPr>
          <w:ilvl w:val="1"/>
          <w:numId w:val="5"/>
        </w:numPr>
        <w:tabs>
          <w:tab w:val="left" w:pos="949"/>
        </w:tabs>
        <w:wordWrap/>
        <w:overflowPunct/>
        <w:topLinePunct w:val="0"/>
        <w:bidi w:val="0"/>
        <w:spacing w:before="0"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2"/>
          <w:sz w:val="28"/>
          <w:szCs w:val="28"/>
        </w:rPr>
        <w:t>全景成像分辨率 :3.1LP/mm</w:t>
      </w:r>
    </w:p>
    <w:p w14:paraId="6B7F9585">
      <w:pPr>
        <w:pStyle w:val="8"/>
        <w:keepNext w:val="0"/>
        <w:keepLines w:val="0"/>
        <w:pageBreakBefore w:val="0"/>
        <w:numPr>
          <w:ilvl w:val="1"/>
          <w:numId w:val="5"/>
        </w:numPr>
        <w:tabs>
          <w:tab w:val="left" w:pos="949"/>
        </w:tabs>
        <w:wordWrap/>
        <w:overflowPunct/>
        <w:topLinePunct w:val="0"/>
        <w:bidi w:val="0"/>
        <w:spacing w:before="0"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2"/>
          <w:sz w:val="28"/>
          <w:szCs w:val="28"/>
        </w:rPr>
        <w:t>头颅成像分辨率 :2.8LP/mm</w:t>
      </w:r>
    </w:p>
    <w:p w14:paraId="2802D36F">
      <w:pPr>
        <w:pStyle w:val="8"/>
        <w:keepNext w:val="0"/>
        <w:keepLines w:val="0"/>
        <w:pageBreakBefore w:val="0"/>
        <w:numPr>
          <w:ilvl w:val="1"/>
          <w:numId w:val="5"/>
        </w:numPr>
        <w:tabs>
          <w:tab w:val="left" w:pos="949"/>
        </w:tabs>
        <w:wordWrap/>
        <w:overflowPunct/>
        <w:topLinePunct w:val="0"/>
        <w:bidi w:val="0"/>
        <w:spacing w:before="0" w:after="0" w:line="240" w:lineRule="auto"/>
        <w:ind w:left="948" w:right="0" w:hanging="563"/>
        <w:jc w:val="left"/>
        <w:outlineLvl w:val="9"/>
        <w:rPr>
          <w:rFonts w:hint="eastAsia" w:ascii="宋体" w:hAnsi="宋体" w:eastAsia="宋体" w:cs="宋体"/>
          <w:sz w:val="28"/>
          <w:szCs w:val="28"/>
        </w:rPr>
      </w:pPr>
      <w:r>
        <w:rPr>
          <w:rFonts w:hint="eastAsia" w:ascii="宋体" w:hAnsi="宋体" w:eastAsia="宋体" w:cs="宋体"/>
          <w:spacing w:val="-2"/>
          <w:sz w:val="28"/>
          <w:szCs w:val="28"/>
        </w:rPr>
        <w:t>模扫扫描成像范围（FOV）:8*9cm</w:t>
      </w:r>
    </w:p>
    <w:p w14:paraId="74C0DA2B">
      <w:pPr>
        <w:keepNext w:val="0"/>
        <w:keepLines w:val="0"/>
        <w:pageBreakBefore w:val="0"/>
        <w:wordWrap/>
        <w:overflowPunct/>
        <w:topLinePunct w:val="0"/>
        <w:bidi w:val="0"/>
        <w:spacing w:line="240" w:lineRule="auto"/>
        <w:ind w:left="386"/>
        <w:outlineLvl w:val="9"/>
        <w:rPr>
          <w:rFonts w:hint="eastAsia" w:ascii="宋体" w:hAnsi="宋体" w:eastAsia="宋体" w:cs="宋体"/>
          <w:sz w:val="28"/>
          <w:szCs w:val="28"/>
        </w:rPr>
      </w:pPr>
      <w:r>
        <w:rPr>
          <w:rFonts w:hint="eastAsia" w:ascii="宋体" w:hAnsi="宋体" w:eastAsia="宋体" w:cs="宋体"/>
          <w:w w:val="95"/>
          <w:sz w:val="28"/>
          <w:szCs w:val="28"/>
        </w:rPr>
        <w:t>5、机械性能及其他性能参数</w:t>
      </w:r>
      <w:r>
        <w:rPr>
          <w:rFonts w:hint="eastAsia" w:ascii="宋体" w:hAnsi="宋体" w:eastAsia="宋体" w:cs="宋体"/>
          <w:spacing w:val="-10"/>
          <w:w w:val="95"/>
          <w:sz w:val="28"/>
          <w:szCs w:val="28"/>
        </w:rPr>
        <w:t>：</w:t>
      </w:r>
    </w:p>
    <w:p w14:paraId="0D706CB8">
      <w:pPr>
        <w:pStyle w:val="3"/>
        <w:keepNext w:val="0"/>
        <w:keepLines w:val="0"/>
        <w:pageBreakBefore w:val="0"/>
        <w:wordWrap/>
        <w:overflowPunct/>
        <w:topLinePunct w:val="0"/>
        <w:bidi w:val="0"/>
        <w:spacing w:line="240" w:lineRule="auto"/>
        <w:ind w:left="105" w:right="261" w:firstLine="281"/>
        <w:outlineLvl w:val="9"/>
        <w:rPr>
          <w:rFonts w:hint="eastAsia" w:ascii="宋体" w:hAnsi="宋体" w:eastAsia="宋体" w:cs="宋体"/>
          <w:sz w:val="28"/>
          <w:szCs w:val="28"/>
        </w:rPr>
      </w:pPr>
      <w:r>
        <w:rPr>
          <w:rFonts w:hint="eastAsia" w:ascii="宋体" w:hAnsi="宋体" w:eastAsia="宋体" w:cs="宋体"/>
          <w:spacing w:val="-2"/>
          <w:sz w:val="28"/>
          <w:szCs w:val="28"/>
        </w:rPr>
        <w:t>*5.1、设备采用一体式立柱机身（非分段式）</w:t>
      </w:r>
      <w:r>
        <w:rPr>
          <w:rFonts w:hint="eastAsia" w:ascii="宋体" w:hAnsi="宋体" w:eastAsia="宋体" w:cs="宋体"/>
          <w:spacing w:val="-4"/>
          <w:sz w:val="28"/>
          <w:szCs w:val="28"/>
        </w:rPr>
        <w:t>。</w:t>
      </w:r>
    </w:p>
    <w:p w14:paraId="3546D355">
      <w:pPr>
        <w:pStyle w:val="8"/>
        <w:keepNext w:val="0"/>
        <w:keepLines w:val="0"/>
        <w:pageBreakBefore w:val="0"/>
        <w:numPr>
          <w:ilvl w:val="1"/>
          <w:numId w:val="6"/>
        </w:numPr>
        <w:tabs>
          <w:tab w:val="left" w:pos="810"/>
        </w:tabs>
        <w:wordWrap/>
        <w:overflowPunct/>
        <w:topLinePunct w:val="0"/>
        <w:bidi w:val="0"/>
        <w:spacing w:before="0" w:after="0" w:line="240" w:lineRule="auto"/>
        <w:ind w:left="809" w:right="0" w:hanging="424"/>
        <w:jc w:val="left"/>
        <w:outlineLvl w:val="9"/>
        <w:rPr>
          <w:rFonts w:hint="eastAsia" w:ascii="宋体" w:hAnsi="宋体" w:eastAsia="宋体" w:cs="宋体"/>
          <w:sz w:val="28"/>
          <w:szCs w:val="28"/>
        </w:rPr>
      </w:pPr>
      <w:r>
        <w:rPr>
          <w:rFonts w:hint="eastAsia" w:ascii="宋体" w:hAnsi="宋体" w:eastAsia="宋体" w:cs="宋体"/>
          <w:spacing w:val="-2"/>
          <w:sz w:val="28"/>
          <w:szCs w:val="28"/>
        </w:rPr>
        <w:t>、设备整机(含外壳)重量：≥185KG</w:t>
      </w:r>
      <w:r>
        <w:rPr>
          <w:rFonts w:hint="eastAsia" w:ascii="宋体" w:hAnsi="宋体" w:eastAsia="宋体" w:cs="宋体"/>
          <w:spacing w:val="-10"/>
          <w:sz w:val="28"/>
          <w:szCs w:val="28"/>
        </w:rPr>
        <w:t>。</w:t>
      </w:r>
    </w:p>
    <w:p w14:paraId="52C28E51">
      <w:pPr>
        <w:pStyle w:val="8"/>
        <w:keepNext w:val="0"/>
        <w:keepLines w:val="0"/>
        <w:pageBreakBefore w:val="0"/>
        <w:numPr>
          <w:ilvl w:val="1"/>
          <w:numId w:val="6"/>
        </w:numPr>
        <w:tabs>
          <w:tab w:val="left" w:pos="810"/>
        </w:tabs>
        <w:wordWrap/>
        <w:overflowPunct/>
        <w:topLinePunct w:val="0"/>
        <w:bidi w:val="0"/>
        <w:spacing w:before="0" w:after="0" w:line="240" w:lineRule="auto"/>
        <w:ind w:left="809" w:right="0" w:hanging="424"/>
        <w:jc w:val="left"/>
        <w:outlineLvl w:val="9"/>
        <w:rPr>
          <w:rFonts w:hint="eastAsia" w:ascii="宋体" w:hAnsi="宋体" w:eastAsia="宋体" w:cs="宋体"/>
          <w:sz w:val="28"/>
          <w:szCs w:val="28"/>
        </w:rPr>
      </w:pPr>
      <w:r>
        <w:rPr>
          <w:rFonts w:hint="eastAsia" w:ascii="宋体" w:hAnsi="宋体" w:eastAsia="宋体" w:cs="宋体"/>
          <w:spacing w:val="-2"/>
          <w:sz w:val="28"/>
          <w:szCs w:val="28"/>
        </w:rPr>
        <w:t>、拍摄臂上升范围：≥690mm</w:t>
      </w:r>
    </w:p>
    <w:p w14:paraId="72BD7281">
      <w:pPr>
        <w:pStyle w:val="3"/>
        <w:keepNext w:val="0"/>
        <w:keepLines w:val="0"/>
        <w:pageBreakBefore w:val="0"/>
        <w:wordWrap/>
        <w:overflowPunct/>
        <w:topLinePunct w:val="0"/>
        <w:bidi w:val="0"/>
        <w:spacing w:line="240" w:lineRule="auto"/>
        <w:ind w:left="105" w:right="190" w:firstLine="281"/>
        <w:outlineLvl w:val="9"/>
        <w:rPr>
          <w:rFonts w:hint="eastAsia" w:ascii="宋体" w:hAnsi="宋体" w:eastAsia="宋体" w:cs="宋体"/>
          <w:sz w:val="28"/>
          <w:szCs w:val="28"/>
        </w:rPr>
      </w:pPr>
      <w:r>
        <w:rPr>
          <w:rFonts w:hint="eastAsia" w:ascii="宋体" w:hAnsi="宋体" w:eastAsia="宋体" w:cs="宋体"/>
          <w:spacing w:val="-2"/>
          <w:sz w:val="28"/>
          <w:szCs w:val="28"/>
        </w:rPr>
        <w:t>5.4、CT</w:t>
      </w:r>
      <w:r>
        <w:rPr>
          <w:rFonts w:hint="eastAsia" w:ascii="宋体" w:hAnsi="宋体" w:eastAsia="宋体" w:cs="宋体"/>
          <w:spacing w:val="-9"/>
          <w:sz w:val="28"/>
          <w:szCs w:val="28"/>
        </w:rPr>
        <w:t xml:space="preserve"> 和全景摆位及扫描过程中，受检者侧对立柱</w:t>
      </w:r>
      <w:r>
        <w:rPr>
          <w:rFonts w:hint="eastAsia" w:ascii="宋体" w:hAnsi="宋体" w:eastAsia="宋体" w:cs="宋体"/>
          <w:spacing w:val="-2"/>
          <w:sz w:val="28"/>
          <w:szCs w:val="28"/>
        </w:rPr>
        <w:t>（非面向立柱站立），技师可正面观察定位激光线在受检者面部位置，无需镜面反射。</w:t>
      </w:r>
    </w:p>
    <w:p w14:paraId="626938FA">
      <w:pPr>
        <w:pStyle w:val="3"/>
        <w:keepNext w:val="0"/>
        <w:keepLines w:val="0"/>
        <w:pageBreakBefore w:val="0"/>
        <w:wordWrap/>
        <w:overflowPunct/>
        <w:topLinePunct w:val="0"/>
        <w:bidi w:val="0"/>
        <w:spacing w:line="240" w:lineRule="auto"/>
        <w:ind w:left="386"/>
        <w:outlineLvl w:val="9"/>
        <w:rPr>
          <w:rFonts w:hint="eastAsia" w:ascii="宋体" w:hAnsi="宋体" w:eastAsia="宋体" w:cs="宋体"/>
          <w:sz w:val="28"/>
          <w:szCs w:val="28"/>
        </w:rPr>
      </w:pPr>
      <w:r>
        <w:rPr>
          <w:rFonts w:hint="eastAsia" w:ascii="宋体" w:hAnsi="宋体" w:eastAsia="宋体" w:cs="宋体"/>
          <w:spacing w:val="-2"/>
          <w:sz w:val="28"/>
          <w:szCs w:val="28"/>
        </w:rPr>
        <w:t>*5.5、L</w:t>
      </w:r>
      <w:r>
        <w:rPr>
          <w:rFonts w:hint="eastAsia" w:ascii="宋体" w:hAnsi="宋体" w:eastAsia="宋体" w:cs="宋体"/>
          <w:spacing w:val="-10"/>
          <w:sz w:val="28"/>
          <w:szCs w:val="28"/>
        </w:rPr>
        <w:t xml:space="preserve"> 型底座设计。</w:t>
      </w:r>
    </w:p>
    <w:p w14:paraId="457D5A9C">
      <w:pPr>
        <w:pStyle w:val="3"/>
        <w:keepNext w:val="0"/>
        <w:keepLines w:val="0"/>
        <w:pageBreakBefore w:val="0"/>
        <w:wordWrap/>
        <w:overflowPunct/>
        <w:topLinePunct w:val="0"/>
        <w:bidi w:val="0"/>
        <w:spacing w:line="240" w:lineRule="auto"/>
        <w:ind w:left="386"/>
        <w:outlineLvl w:val="9"/>
        <w:rPr>
          <w:rFonts w:hint="eastAsia" w:ascii="宋体" w:hAnsi="宋体" w:eastAsia="宋体" w:cs="宋体"/>
          <w:sz w:val="28"/>
          <w:szCs w:val="28"/>
        </w:rPr>
      </w:pPr>
      <w:r>
        <w:rPr>
          <w:rFonts w:hint="eastAsia" w:ascii="宋体" w:hAnsi="宋体" w:eastAsia="宋体" w:cs="宋体"/>
          <w:spacing w:val="-2"/>
          <w:sz w:val="28"/>
          <w:szCs w:val="28"/>
        </w:rPr>
        <w:t>5.6</w:t>
      </w:r>
      <w:r>
        <w:rPr>
          <w:rFonts w:hint="eastAsia" w:ascii="宋体" w:hAnsi="宋体" w:eastAsia="宋体" w:cs="宋体"/>
          <w:spacing w:val="-3"/>
          <w:sz w:val="28"/>
          <w:szCs w:val="28"/>
        </w:rPr>
        <w:t>、投照定位方式：坐式</w:t>
      </w:r>
      <w:r>
        <w:rPr>
          <w:rFonts w:hint="eastAsia" w:ascii="宋体" w:hAnsi="宋体" w:eastAsia="宋体" w:cs="宋体"/>
          <w:spacing w:val="-3"/>
          <w:sz w:val="28"/>
          <w:szCs w:val="28"/>
          <w:lang w:eastAsia="zh-CN"/>
        </w:rPr>
        <w:t>或</w:t>
      </w:r>
      <w:r>
        <w:rPr>
          <w:rFonts w:hint="eastAsia" w:ascii="宋体" w:hAnsi="宋体" w:eastAsia="宋体" w:cs="宋体"/>
          <w:spacing w:val="-3"/>
          <w:sz w:val="28"/>
          <w:szCs w:val="28"/>
        </w:rPr>
        <w:t>立式</w:t>
      </w:r>
    </w:p>
    <w:p w14:paraId="00000235">
      <w:pPr>
        <w:pStyle w:val="3"/>
        <w:keepNext w:val="0"/>
        <w:keepLines w:val="0"/>
        <w:pageBreakBefore w:val="0"/>
        <w:wordWrap/>
        <w:overflowPunct/>
        <w:topLinePunct w:val="0"/>
        <w:bidi w:val="0"/>
        <w:spacing w:before="9" w:line="240" w:lineRule="auto"/>
        <w:outlineLvl w:val="9"/>
        <w:rPr>
          <w:rFonts w:hint="eastAsia" w:ascii="宋体" w:hAnsi="宋体" w:eastAsia="宋体" w:cs="宋体"/>
          <w:sz w:val="28"/>
          <w:szCs w:val="28"/>
        </w:rPr>
      </w:pPr>
    </w:p>
    <w:p w14:paraId="4AD20BEF">
      <w:pPr>
        <w:pStyle w:val="3"/>
        <w:keepNext w:val="0"/>
        <w:keepLines w:val="0"/>
        <w:pageBreakBefore w:val="0"/>
        <w:wordWrap/>
        <w:overflowPunct/>
        <w:topLinePunct w:val="0"/>
        <w:bidi w:val="0"/>
        <w:spacing w:line="240" w:lineRule="auto"/>
        <w:ind w:left="386"/>
        <w:outlineLvl w:val="9"/>
        <w:rPr>
          <w:rFonts w:hint="eastAsia" w:ascii="宋体" w:hAnsi="宋体" w:eastAsia="宋体" w:cs="宋体"/>
          <w:sz w:val="28"/>
          <w:szCs w:val="28"/>
        </w:rPr>
      </w:pPr>
      <w:r>
        <w:rPr>
          <w:rFonts w:hint="eastAsia" w:ascii="宋体" w:hAnsi="宋体" w:eastAsia="宋体" w:cs="宋体"/>
          <w:spacing w:val="-2"/>
          <w:sz w:val="28"/>
          <w:szCs w:val="28"/>
        </w:rPr>
        <w:t>5.7</w:t>
      </w:r>
      <w:r>
        <w:rPr>
          <w:rFonts w:hint="eastAsia" w:ascii="宋体" w:hAnsi="宋体" w:eastAsia="宋体" w:cs="宋体"/>
          <w:spacing w:val="-3"/>
          <w:sz w:val="28"/>
          <w:szCs w:val="28"/>
        </w:rPr>
        <w:t>、鬓角夹运动方式：电动</w:t>
      </w:r>
    </w:p>
    <w:p w14:paraId="1BAC4650">
      <w:pPr>
        <w:pStyle w:val="8"/>
        <w:keepNext w:val="0"/>
        <w:keepLines w:val="0"/>
        <w:pageBreakBefore w:val="0"/>
        <w:numPr>
          <w:ilvl w:val="1"/>
          <w:numId w:val="7"/>
        </w:numPr>
        <w:tabs>
          <w:tab w:val="left" w:pos="810"/>
        </w:tabs>
        <w:wordWrap/>
        <w:overflowPunct/>
        <w:topLinePunct w:val="0"/>
        <w:bidi w:val="0"/>
        <w:spacing w:before="0" w:after="0" w:line="240" w:lineRule="auto"/>
        <w:ind w:left="809" w:right="0" w:hanging="424"/>
        <w:jc w:val="left"/>
        <w:outlineLvl w:val="9"/>
        <w:rPr>
          <w:rFonts w:hint="eastAsia" w:ascii="宋体" w:hAnsi="宋体" w:eastAsia="宋体" w:cs="宋体"/>
          <w:sz w:val="28"/>
          <w:szCs w:val="28"/>
        </w:rPr>
      </w:pPr>
      <w:r>
        <w:rPr>
          <w:rFonts w:hint="eastAsia" w:ascii="宋体" w:hAnsi="宋体" w:eastAsia="宋体" w:cs="宋体"/>
          <w:spacing w:val="-3"/>
          <w:sz w:val="28"/>
          <w:szCs w:val="28"/>
        </w:rPr>
        <w:t>、激光线定位：矢状线/法兰克福线，手动定位</w:t>
      </w:r>
    </w:p>
    <w:p w14:paraId="357AE177">
      <w:pPr>
        <w:pStyle w:val="8"/>
        <w:keepNext w:val="0"/>
        <w:keepLines w:val="0"/>
        <w:pageBreakBefore w:val="0"/>
        <w:numPr>
          <w:ilvl w:val="1"/>
          <w:numId w:val="7"/>
        </w:numPr>
        <w:tabs>
          <w:tab w:val="left" w:pos="810"/>
        </w:tabs>
        <w:wordWrap/>
        <w:overflowPunct/>
        <w:topLinePunct w:val="0"/>
        <w:bidi w:val="0"/>
        <w:spacing w:before="0" w:after="0" w:line="240" w:lineRule="auto"/>
        <w:ind w:left="809" w:right="0" w:hanging="424"/>
        <w:jc w:val="left"/>
        <w:outlineLvl w:val="9"/>
        <w:rPr>
          <w:rFonts w:hint="eastAsia" w:ascii="宋体" w:hAnsi="宋体" w:eastAsia="宋体" w:cs="宋体"/>
          <w:sz w:val="28"/>
          <w:szCs w:val="28"/>
        </w:rPr>
      </w:pPr>
      <w:r>
        <w:rPr>
          <w:rFonts w:hint="eastAsia" w:ascii="宋体" w:hAnsi="宋体" w:eastAsia="宋体" w:cs="宋体"/>
          <w:spacing w:val="-3"/>
          <w:sz w:val="28"/>
          <w:szCs w:val="28"/>
        </w:rPr>
        <w:t>、</w:t>
      </w:r>
      <w:r>
        <w:rPr>
          <w:rFonts w:hint="eastAsia" w:ascii="宋体" w:hAnsi="宋体" w:eastAsia="宋体" w:cs="宋体"/>
          <w:spacing w:val="-3"/>
          <w:sz w:val="28"/>
          <w:szCs w:val="28"/>
          <w:lang w:eastAsia="zh-CN"/>
        </w:rPr>
        <w:t>具备曝光、待机、运转</w:t>
      </w:r>
      <w:r>
        <w:rPr>
          <w:rFonts w:hint="eastAsia" w:ascii="宋体" w:hAnsi="宋体" w:eastAsia="宋体" w:cs="宋体"/>
          <w:spacing w:val="-3"/>
          <w:sz w:val="28"/>
          <w:szCs w:val="28"/>
        </w:rPr>
        <w:t>设备指示灯。</w:t>
      </w:r>
    </w:p>
    <w:p w14:paraId="333D573D">
      <w:pPr>
        <w:pStyle w:val="3"/>
        <w:keepNext w:val="0"/>
        <w:keepLines w:val="0"/>
        <w:pageBreakBefore w:val="0"/>
        <w:wordWrap/>
        <w:overflowPunct/>
        <w:topLinePunct w:val="0"/>
        <w:bidi w:val="0"/>
        <w:spacing w:before="39" w:line="240" w:lineRule="auto"/>
        <w:ind w:left="386"/>
        <w:outlineLvl w:val="9"/>
        <w:rPr>
          <w:rFonts w:hint="eastAsia" w:ascii="宋体" w:hAnsi="宋体" w:eastAsia="宋体" w:cs="宋体"/>
          <w:sz w:val="28"/>
          <w:szCs w:val="28"/>
        </w:rPr>
      </w:pPr>
    </w:p>
    <w:p w14:paraId="58382489">
      <w:pPr>
        <w:pStyle w:val="3"/>
        <w:keepNext w:val="0"/>
        <w:keepLines w:val="0"/>
        <w:pageBreakBefore w:val="0"/>
        <w:wordWrap/>
        <w:overflowPunct/>
        <w:topLinePunct w:val="0"/>
        <w:bidi w:val="0"/>
        <w:spacing w:before="1" w:line="240" w:lineRule="auto"/>
        <w:ind w:left="386"/>
        <w:outlineLvl w:val="9"/>
        <w:rPr>
          <w:rFonts w:hint="eastAsia" w:ascii="宋体" w:hAnsi="宋体" w:eastAsia="宋体" w:cs="宋体"/>
          <w:sz w:val="28"/>
          <w:szCs w:val="28"/>
        </w:rPr>
      </w:pPr>
    </w:p>
    <w:p w14:paraId="0AA3C11B">
      <w:pPr>
        <w:keepNext w:val="0"/>
        <w:keepLines w:val="0"/>
        <w:pageBreakBefore w:val="0"/>
        <w:numPr>
          <w:ilvl w:val="0"/>
          <w:numId w:val="1"/>
        </w:numPr>
        <w:tabs>
          <w:tab w:val="left" w:pos="587"/>
        </w:tabs>
        <w:wordWrap/>
        <w:overflowPunct/>
        <w:topLinePunct w:val="0"/>
        <w:bidi w:val="0"/>
        <w:spacing w:before="0" w:after="0" w:line="240" w:lineRule="auto"/>
        <w:ind w:left="586" w:right="0" w:hanging="482"/>
        <w:jc w:val="left"/>
        <w:outlineLvl w:val="9"/>
        <w:rPr>
          <w:rFonts w:hint="eastAsia" w:ascii="宋体" w:hAnsi="宋体" w:eastAsia="宋体" w:cs="宋体"/>
          <w:sz w:val="28"/>
          <w:szCs w:val="28"/>
        </w:rPr>
      </w:pPr>
      <w:r>
        <w:rPr>
          <w:rFonts w:hint="eastAsia" w:ascii="宋体" w:hAnsi="宋体" w:eastAsia="宋体" w:cs="宋体"/>
          <w:w w:val="95"/>
          <w:sz w:val="28"/>
          <w:szCs w:val="28"/>
        </w:rPr>
        <w:t>二.软件功能</w:t>
      </w:r>
      <w:r>
        <w:rPr>
          <w:rFonts w:hint="eastAsia" w:ascii="宋体" w:hAnsi="宋体" w:eastAsia="宋体" w:cs="宋体"/>
          <w:spacing w:val="-5"/>
          <w:w w:val="95"/>
          <w:sz w:val="28"/>
          <w:szCs w:val="28"/>
        </w:rPr>
        <w:t>要求</w:t>
      </w:r>
    </w:p>
    <w:p w14:paraId="40BED1DC">
      <w:pPr>
        <w:keepNext w:val="0"/>
        <w:keepLines w:val="0"/>
        <w:pageBreakBefore w:val="0"/>
        <w:wordWrap/>
        <w:overflowPunct/>
        <w:topLinePunct w:val="0"/>
        <w:bidi w:val="0"/>
        <w:spacing w:line="240" w:lineRule="auto"/>
        <w:outlineLvl w:val="9"/>
        <w:rPr>
          <w:rFonts w:hint="eastAsia" w:ascii="宋体" w:hAnsi="宋体" w:eastAsia="宋体" w:cs="宋体"/>
          <w:sz w:val="28"/>
          <w:szCs w:val="28"/>
        </w:rPr>
      </w:pPr>
      <w:r>
        <w:rPr>
          <w:rFonts w:hint="eastAsia" w:ascii="宋体" w:hAnsi="宋体" w:eastAsia="宋体" w:cs="宋体"/>
          <w:w w:val="95"/>
          <w:sz w:val="28"/>
          <w:szCs w:val="28"/>
        </w:rPr>
        <w:t>1、CT</w:t>
      </w:r>
      <w:r>
        <w:rPr>
          <w:rFonts w:hint="eastAsia" w:ascii="宋体" w:hAnsi="宋体" w:eastAsia="宋体" w:cs="宋体"/>
          <w:spacing w:val="-1"/>
          <w:w w:val="95"/>
          <w:sz w:val="28"/>
          <w:szCs w:val="28"/>
        </w:rPr>
        <w:t xml:space="preserve"> </w:t>
      </w:r>
      <w:r>
        <w:rPr>
          <w:rFonts w:hint="eastAsia" w:ascii="宋体" w:hAnsi="宋体" w:eastAsia="宋体" w:cs="宋体"/>
          <w:w w:val="95"/>
          <w:sz w:val="28"/>
          <w:szCs w:val="28"/>
        </w:rPr>
        <w:t>软件功</w:t>
      </w:r>
      <w:r>
        <w:rPr>
          <w:rFonts w:hint="eastAsia" w:ascii="宋体" w:hAnsi="宋体" w:eastAsia="宋体" w:cs="宋体"/>
          <w:spacing w:val="-10"/>
          <w:w w:val="95"/>
          <w:sz w:val="28"/>
          <w:szCs w:val="28"/>
        </w:rPr>
        <w:t>能</w:t>
      </w:r>
    </w:p>
    <w:p w14:paraId="49FD6AAA">
      <w:pPr>
        <w:pStyle w:val="8"/>
        <w:keepNext w:val="0"/>
        <w:keepLines w:val="0"/>
        <w:pageBreakBefore w:val="0"/>
        <w:numPr>
          <w:ilvl w:val="1"/>
          <w:numId w:val="8"/>
        </w:numPr>
        <w:tabs>
          <w:tab w:val="left" w:pos="884"/>
        </w:tabs>
        <w:wordWrap/>
        <w:overflowPunct/>
        <w:topLinePunct w:val="0"/>
        <w:bidi w:val="0"/>
        <w:spacing w:before="0" w:after="0" w:line="240" w:lineRule="auto"/>
        <w:ind w:left="883" w:right="0" w:hanging="495"/>
        <w:jc w:val="left"/>
        <w:outlineLvl w:val="9"/>
        <w:rPr>
          <w:rFonts w:hint="eastAsia" w:ascii="宋体" w:hAnsi="宋体" w:eastAsia="宋体" w:cs="宋体"/>
          <w:b/>
          <w:sz w:val="28"/>
          <w:szCs w:val="28"/>
        </w:rPr>
      </w:pPr>
      <w:r>
        <w:rPr>
          <w:rFonts w:hint="eastAsia" w:ascii="宋体" w:hAnsi="宋体" w:eastAsia="宋体" w:cs="宋体"/>
          <w:b/>
          <w:w w:val="95"/>
          <w:sz w:val="28"/>
          <w:szCs w:val="28"/>
        </w:rPr>
        <w:t>基本功</w:t>
      </w:r>
      <w:r>
        <w:rPr>
          <w:rFonts w:hint="eastAsia" w:ascii="宋体" w:hAnsi="宋体" w:eastAsia="宋体" w:cs="宋体"/>
          <w:b/>
          <w:spacing w:val="-10"/>
          <w:w w:val="95"/>
          <w:sz w:val="28"/>
          <w:szCs w:val="28"/>
        </w:rPr>
        <w:t>能</w:t>
      </w:r>
    </w:p>
    <w:p w14:paraId="5B87DEAB">
      <w:pPr>
        <w:pStyle w:val="8"/>
        <w:keepNext w:val="0"/>
        <w:keepLines w:val="0"/>
        <w:pageBreakBefore w:val="0"/>
        <w:numPr>
          <w:ilvl w:val="2"/>
          <w:numId w:val="8"/>
        </w:numPr>
        <w:tabs>
          <w:tab w:val="left" w:pos="1160"/>
        </w:tabs>
        <w:wordWrap/>
        <w:overflowPunct/>
        <w:topLinePunct w:val="0"/>
        <w:bidi w:val="0"/>
        <w:spacing w:before="0" w:after="0" w:line="240" w:lineRule="auto"/>
        <w:ind w:left="105" w:right="327" w:firstLine="281"/>
        <w:jc w:val="left"/>
        <w:outlineLvl w:val="9"/>
        <w:rPr>
          <w:rFonts w:hint="eastAsia" w:ascii="宋体" w:hAnsi="宋体" w:eastAsia="宋体" w:cs="宋体"/>
          <w:sz w:val="28"/>
          <w:szCs w:val="28"/>
        </w:rPr>
      </w:pPr>
      <w:r>
        <w:rPr>
          <w:rFonts w:hint="eastAsia" w:ascii="宋体" w:hAnsi="宋体" w:eastAsia="宋体" w:cs="宋体"/>
          <w:spacing w:val="-2"/>
          <w:sz w:val="28"/>
          <w:szCs w:val="28"/>
        </w:rPr>
        <w:t>图像编辑工具：对比度调节，亮度调节，图像信息，移动、缩放，全景头侧可以进行翻转和旋转；</w:t>
      </w:r>
    </w:p>
    <w:p w14:paraId="509778D0">
      <w:pPr>
        <w:pStyle w:val="8"/>
        <w:keepNext w:val="0"/>
        <w:keepLines w:val="0"/>
        <w:pageBreakBefore w:val="0"/>
        <w:numPr>
          <w:ilvl w:val="2"/>
          <w:numId w:val="8"/>
        </w:numPr>
        <w:tabs>
          <w:tab w:val="left" w:pos="1160"/>
        </w:tabs>
        <w:wordWrap/>
        <w:overflowPunct/>
        <w:topLinePunct w:val="0"/>
        <w:bidi w:val="0"/>
        <w:spacing w:before="0" w:after="0" w:line="240" w:lineRule="auto"/>
        <w:ind w:left="1159" w:right="0" w:hanging="774"/>
        <w:jc w:val="left"/>
        <w:outlineLvl w:val="9"/>
        <w:rPr>
          <w:rFonts w:hint="eastAsia" w:ascii="宋体" w:hAnsi="宋体" w:eastAsia="宋体" w:cs="宋体"/>
          <w:sz w:val="28"/>
          <w:szCs w:val="28"/>
        </w:rPr>
      </w:pPr>
      <w:r>
        <w:rPr>
          <w:rFonts w:hint="eastAsia" w:ascii="宋体" w:hAnsi="宋体" w:eastAsia="宋体" w:cs="宋体"/>
          <w:spacing w:val="-3"/>
          <w:sz w:val="28"/>
          <w:szCs w:val="28"/>
        </w:rPr>
        <w:t>测量工具：直线测量，折线连续测量，角度测量，骨密度测量；</w:t>
      </w:r>
    </w:p>
    <w:p w14:paraId="6DB9A685">
      <w:pPr>
        <w:pStyle w:val="8"/>
        <w:keepNext w:val="0"/>
        <w:keepLines w:val="0"/>
        <w:pageBreakBefore w:val="0"/>
        <w:numPr>
          <w:ilvl w:val="2"/>
          <w:numId w:val="8"/>
        </w:numPr>
        <w:tabs>
          <w:tab w:val="left" w:pos="1160"/>
        </w:tabs>
        <w:wordWrap/>
        <w:overflowPunct/>
        <w:topLinePunct w:val="0"/>
        <w:bidi w:val="0"/>
        <w:spacing w:before="0" w:after="0" w:line="240" w:lineRule="auto"/>
        <w:ind w:left="1159" w:right="0" w:hanging="774"/>
        <w:jc w:val="left"/>
        <w:outlineLvl w:val="9"/>
        <w:rPr>
          <w:rFonts w:hint="eastAsia" w:ascii="宋体" w:hAnsi="宋体" w:eastAsia="宋体" w:cs="宋体"/>
          <w:sz w:val="28"/>
          <w:szCs w:val="28"/>
        </w:rPr>
      </w:pPr>
      <w:r>
        <w:rPr>
          <w:rFonts w:hint="eastAsia" w:ascii="宋体" w:hAnsi="宋体" w:eastAsia="宋体" w:cs="宋体"/>
          <w:spacing w:val="-3"/>
          <w:sz w:val="28"/>
          <w:szCs w:val="28"/>
        </w:rPr>
        <w:t>标注：在图像上添加箭头指向或椭圆圈选并注释，全景头侧提供方位标注；</w:t>
      </w:r>
    </w:p>
    <w:p w14:paraId="00D17C19">
      <w:pPr>
        <w:pStyle w:val="8"/>
        <w:keepNext w:val="0"/>
        <w:keepLines w:val="0"/>
        <w:pageBreakBefore w:val="0"/>
        <w:numPr>
          <w:ilvl w:val="2"/>
          <w:numId w:val="8"/>
        </w:numPr>
        <w:tabs>
          <w:tab w:val="left" w:pos="1227"/>
        </w:tabs>
        <w:wordWrap/>
        <w:overflowPunct/>
        <w:topLinePunct w:val="0"/>
        <w:bidi w:val="0"/>
        <w:spacing w:before="0" w:after="0" w:line="240" w:lineRule="auto"/>
        <w:ind w:left="1226" w:right="0" w:hanging="841"/>
        <w:jc w:val="left"/>
        <w:outlineLvl w:val="9"/>
        <w:rPr>
          <w:rFonts w:hint="eastAsia" w:ascii="宋体" w:hAnsi="宋体" w:eastAsia="宋体" w:cs="宋体"/>
          <w:sz w:val="28"/>
          <w:szCs w:val="28"/>
        </w:rPr>
      </w:pPr>
      <w:r>
        <w:rPr>
          <w:rFonts w:hint="eastAsia" w:ascii="宋体" w:hAnsi="宋体" w:eastAsia="宋体" w:cs="宋体"/>
          <w:spacing w:val="-2"/>
          <w:sz w:val="28"/>
          <w:szCs w:val="28"/>
        </w:rPr>
        <w:t>MPR</w:t>
      </w:r>
      <w:r>
        <w:rPr>
          <w:rFonts w:hint="eastAsia" w:ascii="宋体" w:hAnsi="宋体" w:eastAsia="宋体" w:cs="宋体"/>
          <w:spacing w:val="-3"/>
          <w:sz w:val="28"/>
          <w:szCs w:val="28"/>
        </w:rPr>
        <w:t>:标准冠状面、矢状面、横断面图像，层厚可以任意调节；</w:t>
      </w:r>
    </w:p>
    <w:p w14:paraId="3056FE37">
      <w:pPr>
        <w:pStyle w:val="8"/>
        <w:keepNext w:val="0"/>
        <w:keepLines w:val="0"/>
        <w:pageBreakBefore w:val="0"/>
        <w:numPr>
          <w:ilvl w:val="2"/>
          <w:numId w:val="8"/>
        </w:numPr>
        <w:tabs>
          <w:tab w:val="left" w:pos="1230"/>
        </w:tabs>
        <w:wordWrap/>
        <w:overflowPunct/>
        <w:topLinePunct w:val="0"/>
        <w:bidi w:val="0"/>
        <w:spacing w:before="0" w:after="0" w:line="240" w:lineRule="auto"/>
        <w:ind w:left="105" w:right="263" w:firstLine="281"/>
        <w:jc w:val="left"/>
        <w:outlineLvl w:val="9"/>
        <w:rPr>
          <w:rFonts w:hint="eastAsia" w:ascii="宋体" w:hAnsi="宋体" w:eastAsia="宋体" w:cs="宋体"/>
          <w:sz w:val="28"/>
          <w:szCs w:val="28"/>
        </w:rPr>
      </w:pPr>
      <w:r>
        <w:rPr>
          <w:rFonts w:hint="eastAsia" w:ascii="宋体" w:hAnsi="宋体" w:eastAsia="宋体" w:cs="宋体"/>
          <w:spacing w:val="-2"/>
          <w:sz w:val="28"/>
          <w:szCs w:val="28"/>
        </w:rPr>
        <w:t>裁切窗口：对三维重建模型进行三维方向的裁切，对所选部位进行任意角度的</w:t>
      </w:r>
      <w:r>
        <w:rPr>
          <w:rFonts w:hint="eastAsia" w:ascii="宋体" w:hAnsi="宋体" w:eastAsia="宋体" w:cs="宋体"/>
          <w:spacing w:val="-4"/>
          <w:sz w:val="28"/>
          <w:szCs w:val="28"/>
        </w:rPr>
        <w:t>观察；</w:t>
      </w:r>
    </w:p>
    <w:p w14:paraId="025E0966">
      <w:pPr>
        <w:pStyle w:val="8"/>
        <w:keepNext w:val="0"/>
        <w:keepLines w:val="0"/>
        <w:pageBreakBefore w:val="0"/>
        <w:numPr>
          <w:ilvl w:val="2"/>
          <w:numId w:val="8"/>
        </w:numPr>
        <w:tabs>
          <w:tab w:val="left" w:pos="1227"/>
        </w:tabs>
        <w:wordWrap/>
        <w:overflowPunct/>
        <w:topLinePunct w:val="0"/>
        <w:bidi w:val="0"/>
        <w:spacing w:before="0" w:after="0" w:line="240" w:lineRule="auto"/>
        <w:ind w:left="105" w:right="263" w:firstLine="281"/>
        <w:jc w:val="left"/>
        <w:outlineLvl w:val="9"/>
        <w:rPr>
          <w:rFonts w:hint="eastAsia" w:ascii="宋体" w:hAnsi="宋体" w:eastAsia="宋体" w:cs="宋体"/>
          <w:sz w:val="28"/>
          <w:szCs w:val="28"/>
        </w:rPr>
      </w:pPr>
      <w:r>
        <w:rPr>
          <w:rFonts w:hint="eastAsia" w:ascii="宋体" w:hAnsi="宋体" w:eastAsia="宋体" w:cs="宋体"/>
          <w:spacing w:val="-2"/>
          <w:sz w:val="28"/>
          <w:szCs w:val="28"/>
        </w:rPr>
        <w:t>TMJ:颞下颌关节专用诊断切面，可以切换布局同时显示多张双侧关节影像，层厚、层距可以任意调节；</w:t>
      </w:r>
    </w:p>
    <w:p w14:paraId="6342049E">
      <w:pPr>
        <w:pStyle w:val="8"/>
        <w:keepNext w:val="0"/>
        <w:keepLines w:val="0"/>
        <w:pageBreakBefore w:val="0"/>
        <w:numPr>
          <w:ilvl w:val="2"/>
          <w:numId w:val="8"/>
        </w:numPr>
        <w:tabs>
          <w:tab w:val="left" w:pos="1230"/>
        </w:tabs>
        <w:wordWrap/>
        <w:overflowPunct/>
        <w:topLinePunct w:val="0"/>
        <w:bidi w:val="0"/>
        <w:spacing w:before="0" w:after="0" w:line="240" w:lineRule="auto"/>
        <w:ind w:left="1229" w:right="0" w:hanging="844"/>
        <w:jc w:val="left"/>
        <w:outlineLvl w:val="9"/>
        <w:rPr>
          <w:rFonts w:hint="eastAsia" w:ascii="宋体" w:hAnsi="宋体" w:eastAsia="宋体" w:cs="宋体"/>
          <w:sz w:val="28"/>
          <w:szCs w:val="28"/>
        </w:rPr>
      </w:pPr>
      <w:r>
        <w:rPr>
          <w:rFonts w:hint="eastAsia" w:ascii="宋体" w:hAnsi="宋体" w:eastAsia="宋体" w:cs="宋体"/>
          <w:spacing w:val="-3"/>
          <w:sz w:val="28"/>
          <w:szCs w:val="28"/>
        </w:rPr>
        <w:t>牙弓描绘：提供牙弓手动描绘和自动描绘，并对裁切面位置进行细节调整;</w:t>
      </w:r>
    </w:p>
    <w:p w14:paraId="032780C1">
      <w:pPr>
        <w:pStyle w:val="8"/>
        <w:keepNext w:val="0"/>
        <w:keepLines w:val="0"/>
        <w:pageBreakBefore w:val="0"/>
        <w:numPr>
          <w:ilvl w:val="2"/>
          <w:numId w:val="8"/>
        </w:numPr>
        <w:tabs>
          <w:tab w:val="left" w:pos="1160"/>
        </w:tabs>
        <w:wordWrap/>
        <w:overflowPunct/>
        <w:topLinePunct w:val="0"/>
        <w:bidi w:val="0"/>
        <w:spacing w:before="0" w:after="0" w:line="240" w:lineRule="auto"/>
        <w:ind w:left="105" w:right="330" w:firstLine="281"/>
        <w:jc w:val="left"/>
        <w:outlineLvl w:val="9"/>
        <w:rPr>
          <w:rFonts w:hint="eastAsia" w:ascii="宋体" w:hAnsi="宋体" w:eastAsia="宋体" w:cs="宋体"/>
          <w:sz w:val="28"/>
          <w:szCs w:val="28"/>
        </w:rPr>
      </w:pPr>
      <w:r>
        <w:rPr>
          <w:rFonts w:hint="eastAsia" w:ascii="宋体" w:hAnsi="宋体" w:eastAsia="宋体" w:cs="宋体"/>
          <w:spacing w:val="-2"/>
          <w:sz w:val="28"/>
          <w:szCs w:val="28"/>
        </w:rPr>
        <w:t>气道分析：气道分析功能进行呼吸道的空间测量，可以测定一段区域的气道容积和最狭窄位置的气道截面积；</w:t>
      </w:r>
    </w:p>
    <w:p w14:paraId="2DF867AE">
      <w:pPr>
        <w:keepNext w:val="0"/>
        <w:keepLines w:val="0"/>
        <w:pageBreakBefore w:val="0"/>
        <w:wordWrap/>
        <w:overflowPunct/>
        <w:topLinePunct w:val="0"/>
        <w:bidi w:val="0"/>
        <w:spacing w:before="1" w:line="240" w:lineRule="auto"/>
        <w:outlineLvl w:val="9"/>
        <w:rPr>
          <w:rFonts w:hint="eastAsia" w:ascii="宋体" w:hAnsi="宋体" w:eastAsia="宋体" w:cs="宋体"/>
          <w:sz w:val="28"/>
          <w:szCs w:val="28"/>
        </w:rPr>
      </w:pPr>
      <w:r>
        <w:rPr>
          <w:rFonts w:hint="eastAsia" w:ascii="宋体" w:hAnsi="宋体" w:eastAsia="宋体" w:cs="宋体"/>
          <w:sz w:val="28"/>
          <w:szCs w:val="28"/>
        </w:rPr>
        <w:t>2、种植驱动功能</w:t>
      </w:r>
      <w:r>
        <w:rPr>
          <w:rFonts w:hint="eastAsia" w:ascii="宋体" w:hAnsi="宋体" w:eastAsia="宋体" w:cs="宋体"/>
          <w:spacing w:val="-14"/>
          <w:sz w:val="28"/>
          <w:szCs w:val="28"/>
        </w:rPr>
        <w:t xml:space="preserve"> ：</w:t>
      </w:r>
    </w:p>
    <w:p w14:paraId="60CACBB4">
      <w:pPr>
        <w:pStyle w:val="3"/>
        <w:keepNext w:val="0"/>
        <w:keepLines w:val="0"/>
        <w:pageBreakBefore w:val="0"/>
        <w:wordWrap/>
        <w:overflowPunct/>
        <w:topLinePunct w:val="0"/>
        <w:bidi w:val="0"/>
        <w:spacing w:before="1" w:line="240" w:lineRule="auto"/>
        <w:ind w:left="662"/>
        <w:outlineLvl w:val="9"/>
        <w:rPr>
          <w:rFonts w:hint="eastAsia" w:ascii="宋体" w:hAnsi="宋体" w:eastAsia="宋体" w:cs="宋体"/>
          <w:sz w:val="28"/>
          <w:szCs w:val="28"/>
        </w:rPr>
      </w:pPr>
      <w:r>
        <w:rPr>
          <w:rFonts w:hint="eastAsia" w:ascii="宋体" w:hAnsi="宋体" w:eastAsia="宋体" w:cs="宋体"/>
          <w:spacing w:val="-2"/>
          <w:sz w:val="28"/>
          <w:szCs w:val="28"/>
        </w:rPr>
        <w:t>2.1</w:t>
      </w:r>
      <w:r>
        <w:rPr>
          <w:rFonts w:hint="eastAsia" w:ascii="宋体" w:hAnsi="宋体" w:eastAsia="宋体" w:cs="宋体"/>
          <w:spacing w:val="-3"/>
          <w:sz w:val="28"/>
          <w:szCs w:val="28"/>
        </w:rPr>
        <w:t xml:space="preserve"> 下颌神经管着色、标记、直径选择及细节调整，且三维重建模型同步显示；</w:t>
      </w:r>
    </w:p>
    <w:p w14:paraId="7359AAF2">
      <w:pPr>
        <w:pStyle w:val="3"/>
        <w:keepNext w:val="0"/>
        <w:keepLines w:val="0"/>
        <w:pageBreakBefore w:val="0"/>
        <w:wordWrap/>
        <w:overflowPunct/>
        <w:topLinePunct w:val="0"/>
        <w:bidi w:val="0"/>
        <w:spacing w:before="1" w:line="240" w:lineRule="auto"/>
        <w:ind w:left="103" w:right="121" w:firstLine="559"/>
        <w:outlineLvl w:val="9"/>
        <w:rPr>
          <w:rFonts w:hint="eastAsia" w:ascii="宋体" w:hAnsi="宋体" w:eastAsia="宋体" w:cs="宋体"/>
          <w:sz w:val="28"/>
          <w:szCs w:val="28"/>
        </w:rPr>
      </w:pPr>
      <w:r>
        <w:rPr>
          <w:rFonts w:hint="eastAsia" w:ascii="宋体" w:hAnsi="宋体" w:eastAsia="宋体" w:cs="宋体"/>
          <w:sz w:val="28"/>
          <w:szCs w:val="28"/>
        </w:rPr>
        <w:t>2.2</w:t>
      </w:r>
      <w:r>
        <w:rPr>
          <w:rFonts w:hint="eastAsia" w:ascii="宋体" w:hAnsi="宋体" w:eastAsia="宋体" w:cs="宋体"/>
          <w:spacing w:val="-6"/>
          <w:sz w:val="28"/>
          <w:szCs w:val="28"/>
        </w:rPr>
        <w:t xml:space="preserve"> 植体中心：以植体为中心任意调节三个二维切面：轴状面、矢状面、冠状面，</w:t>
      </w:r>
      <w:r>
        <w:rPr>
          <w:rFonts w:hint="eastAsia" w:ascii="宋体" w:hAnsi="宋体" w:eastAsia="宋体" w:cs="宋体"/>
          <w:spacing w:val="-2"/>
          <w:sz w:val="28"/>
          <w:szCs w:val="28"/>
        </w:rPr>
        <w:t>从而精准判断植体位置；</w:t>
      </w:r>
    </w:p>
    <w:p w14:paraId="671ADA72">
      <w:pPr>
        <w:pStyle w:val="3"/>
        <w:keepNext w:val="0"/>
        <w:keepLines w:val="0"/>
        <w:pageBreakBefore w:val="0"/>
        <w:wordWrap/>
        <w:overflowPunct/>
        <w:topLinePunct w:val="0"/>
        <w:bidi w:val="0"/>
        <w:spacing w:before="39" w:line="240" w:lineRule="auto"/>
        <w:ind w:left="103" w:right="122" w:firstLine="559"/>
        <w:outlineLvl w:val="9"/>
        <w:rPr>
          <w:rFonts w:hint="eastAsia" w:ascii="宋体" w:hAnsi="宋体" w:eastAsia="宋体" w:cs="宋体"/>
          <w:sz w:val="28"/>
          <w:szCs w:val="28"/>
        </w:rPr>
      </w:pPr>
      <w:r>
        <w:rPr>
          <w:rFonts w:hint="eastAsia" w:ascii="宋体" w:hAnsi="宋体" w:eastAsia="宋体" w:cs="宋体"/>
          <w:sz w:val="28"/>
          <w:szCs w:val="28"/>
        </w:rPr>
        <w:t>2.3</w:t>
      </w:r>
      <w:r>
        <w:rPr>
          <w:rFonts w:hint="eastAsia" w:ascii="宋体" w:hAnsi="宋体" w:eastAsia="宋体" w:cs="宋体"/>
          <w:spacing w:val="-12"/>
          <w:sz w:val="28"/>
          <w:szCs w:val="28"/>
        </w:rPr>
        <w:t xml:space="preserve"> 植体周围骨密度：在 </w:t>
      </w:r>
      <w:r>
        <w:rPr>
          <w:rFonts w:hint="eastAsia" w:ascii="宋体" w:hAnsi="宋体" w:eastAsia="宋体" w:cs="宋体"/>
          <w:sz w:val="28"/>
          <w:szCs w:val="28"/>
        </w:rPr>
        <w:t>3D</w:t>
      </w:r>
      <w:r>
        <w:rPr>
          <w:rFonts w:hint="eastAsia" w:ascii="宋体" w:hAnsi="宋体" w:eastAsia="宋体" w:cs="宋体"/>
          <w:spacing w:val="-9"/>
          <w:sz w:val="28"/>
          <w:szCs w:val="28"/>
        </w:rPr>
        <w:t xml:space="preserve"> 种植体上显示与其周围一定区域内的骨组织密度范围，</w:t>
      </w:r>
      <w:r>
        <w:rPr>
          <w:rFonts w:hint="eastAsia" w:ascii="宋体" w:hAnsi="宋体" w:eastAsia="宋体" w:cs="宋体"/>
          <w:spacing w:val="-2"/>
          <w:sz w:val="28"/>
          <w:szCs w:val="28"/>
        </w:rPr>
        <w:t>并用不同的颜色区分出来；</w:t>
      </w:r>
    </w:p>
    <w:p w14:paraId="4B11489A">
      <w:pPr>
        <w:pStyle w:val="3"/>
        <w:keepNext w:val="0"/>
        <w:keepLines w:val="0"/>
        <w:pageBreakBefore w:val="0"/>
        <w:wordWrap/>
        <w:overflowPunct/>
        <w:topLinePunct w:val="0"/>
        <w:bidi w:val="0"/>
        <w:spacing w:line="240" w:lineRule="auto"/>
        <w:ind w:left="662"/>
        <w:outlineLvl w:val="9"/>
        <w:rPr>
          <w:rFonts w:hint="eastAsia" w:ascii="宋体" w:hAnsi="宋体" w:eastAsia="宋体" w:cs="宋体"/>
          <w:sz w:val="28"/>
          <w:szCs w:val="28"/>
        </w:rPr>
      </w:pPr>
      <w:r>
        <w:rPr>
          <w:rFonts w:hint="eastAsia" w:ascii="宋体" w:hAnsi="宋体" w:eastAsia="宋体" w:cs="宋体"/>
          <w:sz w:val="28"/>
          <w:szCs w:val="28"/>
        </w:rPr>
        <w:t>*2.4</w:t>
      </w:r>
      <w:r>
        <w:rPr>
          <w:rFonts w:hint="eastAsia" w:ascii="宋体" w:hAnsi="宋体" w:eastAsia="宋体" w:cs="宋体"/>
          <w:spacing w:val="-30"/>
          <w:sz w:val="28"/>
          <w:szCs w:val="28"/>
        </w:rPr>
        <w:t xml:space="preserve"> </w:t>
      </w:r>
      <w:r>
        <w:rPr>
          <w:rFonts w:hint="eastAsia" w:ascii="宋体" w:hAnsi="宋体" w:eastAsia="宋体" w:cs="宋体"/>
          <w:sz w:val="28"/>
          <w:szCs w:val="28"/>
        </w:rPr>
        <w:t>CT</w:t>
      </w:r>
      <w:r>
        <w:rPr>
          <w:rFonts w:hint="eastAsia" w:ascii="宋体" w:hAnsi="宋体" w:eastAsia="宋体" w:cs="宋体"/>
          <w:spacing w:val="-4"/>
          <w:sz w:val="28"/>
          <w:szCs w:val="28"/>
        </w:rPr>
        <w:t xml:space="preserve"> 术前术后对比：将治疗前后</w:t>
      </w:r>
      <w:r>
        <w:rPr>
          <w:rFonts w:hint="eastAsia" w:ascii="宋体" w:hAnsi="宋体" w:eastAsia="宋体" w:cs="宋体"/>
          <w:sz w:val="28"/>
          <w:szCs w:val="28"/>
        </w:rPr>
        <w:t>CT</w:t>
      </w:r>
      <w:r>
        <w:rPr>
          <w:rFonts w:hint="eastAsia" w:ascii="宋体" w:hAnsi="宋体" w:eastAsia="宋体" w:cs="宋体"/>
          <w:spacing w:val="-29"/>
          <w:sz w:val="28"/>
          <w:szCs w:val="28"/>
        </w:rPr>
        <w:t xml:space="preserve"> 叠加或 </w:t>
      </w:r>
      <w:r>
        <w:rPr>
          <w:rFonts w:hint="eastAsia" w:ascii="宋体" w:hAnsi="宋体" w:eastAsia="宋体" w:cs="宋体"/>
          <w:sz w:val="28"/>
          <w:szCs w:val="28"/>
        </w:rPr>
        <w:t>MPR</w:t>
      </w:r>
      <w:r>
        <w:rPr>
          <w:rFonts w:hint="eastAsia" w:ascii="宋体" w:hAnsi="宋体" w:eastAsia="宋体" w:cs="宋体"/>
          <w:spacing w:val="-10"/>
          <w:sz w:val="28"/>
          <w:szCs w:val="28"/>
        </w:rPr>
        <w:t xml:space="preserve"> 平行显示，观察治疗前后效果；</w:t>
      </w:r>
    </w:p>
    <w:p w14:paraId="257BC3CC">
      <w:pPr>
        <w:keepNext w:val="0"/>
        <w:keepLines w:val="0"/>
        <w:pageBreakBefore w:val="0"/>
        <w:wordWrap/>
        <w:overflowPunct/>
        <w:topLinePunct w:val="0"/>
        <w:bidi w:val="0"/>
        <w:spacing w:before="1" w:line="240" w:lineRule="auto"/>
        <w:outlineLvl w:val="9"/>
        <w:rPr>
          <w:rFonts w:hint="eastAsia" w:ascii="宋体" w:hAnsi="宋体" w:eastAsia="宋体" w:cs="宋体"/>
          <w:sz w:val="28"/>
          <w:szCs w:val="28"/>
        </w:rPr>
      </w:pPr>
      <w:r>
        <w:rPr>
          <w:rFonts w:hint="eastAsia" w:ascii="宋体" w:hAnsi="宋体" w:eastAsia="宋体" w:cs="宋体"/>
          <w:sz w:val="28"/>
          <w:szCs w:val="28"/>
        </w:rPr>
        <w:t>3、CT</w:t>
      </w:r>
      <w:r>
        <w:rPr>
          <w:rFonts w:hint="eastAsia" w:ascii="宋体" w:hAnsi="宋体" w:eastAsia="宋体" w:cs="宋体"/>
          <w:spacing w:val="-36"/>
          <w:sz w:val="28"/>
          <w:szCs w:val="28"/>
        </w:rPr>
        <w:t xml:space="preserve"> 伪</w:t>
      </w:r>
      <w:r>
        <w:rPr>
          <w:rFonts w:hint="eastAsia" w:ascii="宋体" w:hAnsi="宋体" w:eastAsia="宋体" w:cs="宋体"/>
          <w:sz w:val="28"/>
          <w:szCs w:val="28"/>
        </w:rPr>
        <w:t>影去除功能</w:t>
      </w:r>
      <w:r>
        <w:rPr>
          <w:rFonts w:hint="eastAsia" w:ascii="宋体" w:hAnsi="宋体" w:eastAsia="宋体" w:cs="宋体"/>
          <w:spacing w:val="-17"/>
          <w:sz w:val="28"/>
          <w:szCs w:val="28"/>
        </w:rPr>
        <w:t xml:space="preserve"> ：</w:t>
      </w:r>
    </w:p>
    <w:p w14:paraId="2109908E">
      <w:pPr>
        <w:pStyle w:val="3"/>
        <w:keepNext w:val="0"/>
        <w:keepLines w:val="0"/>
        <w:pageBreakBefore w:val="0"/>
        <w:wordWrap/>
        <w:overflowPunct/>
        <w:topLinePunct w:val="0"/>
        <w:bidi w:val="0"/>
        <w:spacing w:before="1" w:line="240" w:lineRule="auto"/>
        <w:ind w:left="103" w:right="122" w:firstLine="559"/>
        <w:outlineLvl w:val="9"/>
        <w:rPr>
          <w:rFonts w:hint="eastAsia" w:ascii="宋体" w:hAnsi="宋体" w:eastAsia="宋体" w:cs="宋体"/>
          <w:sz w:val="28"/>
          <w:szCs w:val="28"/>
        </w:rPr>
      </w:pPr>
      <w:r>
        <w:rPr>
          <w:rFonts w:hint="eastAsia" w:ascii="宋体" w:hAnsi="宋体" w:eastAsia="宋体" w:cs="宋体"/>
          <w:sz w:val="28"/>
          <w:szCs w:val="28"/>
        </w:rPr>
        <w:t>*3.1</w:t>
      </w:r>
      <w:r>
        <w:rPr>
          <w:rFonts w:hint="eastAsia" w:ascii="宋体" w:hAnsi="宋体" w:eastAsia="宋体" w:cs="宋体"/>
          <w:spacing w:val="-6"/>
          <w:sz w:val="28"/>
          <w:szCs w:val="28"/>
        </w:rPr>
        <w:t xml:space="preserve"> 去除金属伪影：拍摄时可以选择去除金属伪影，也可在拍摄结束后，进行去金</w:t>
      </w:r>
      <w:r>
        <w:rPr>
          <w:rFonts w:hint="eastAsia" w:ascii="宋体" w:hAnsi="宋体" w:eastAsia="宋体" w:cs="宋体"/>
          <w:sz w:val="28"/>
          <w:szCs w:val="28"/>
        </w:rPr>
        <w:t>属伪影的二次重建</w:t>
      </w:r>
      <w:r>
        <w:rPr>
          <w:rFonts w:hint="eastAsia" w:ascii="宋体" w:hAnsi="宋体" w:eastAsia="宋体" w:cs="宋体"/>
          <w:spacing w:val="-2"/>
          <w:sz w:val="28"/>
          <w:szCs w:val="28"/>
        </w:rPr>
        <w:t>；</w:t>
      </w:r>
    </w:p>
    <w:p w14:paraId="070B31F4">
      <w:pPr>
        <w:pStyle w:val="3"/>
        <w:keepNext w:val="0"/>
        <w:keepLines w:val="0"/>
        <w:pageBreakBefore w:val="0"/>
        <w:wordWrap/>
        <w:overflowPunct/>
        <w:topLinePunct w:val="0"/>
        <w:bidi w:val="0"/>
        <w:spacing w:line="240" w:lineRule="auto"/>
        <w:ind w:left="103" w:right="120" w:firstLine="559"/>
        <w:outlineLvl w:val="9"/>
        <w:rPr>
          <w:rFonts w:hint="eastAsia" w:ascii="宋体" w:hAnsi="宋体" w:eastAsia="宋体" w:cs="宋体"/>
          <w:sz w:val="28"/>
          <w:szCs w:val="28"/>
        </w:rPr>
      </w:pPr>
      <w:r>
        <w:rPr>
          <w:rFonts w:hint="eastAsia" w:ascii="宋体" w:hAnsi="宋体" w:eastAsia="宋体" w:cs="宋体"/>
          <w:sz w:val="28"/>
          <w:szCs w:val="28"/>
        </w:rPr>
        <w:t>3.2</w:t>
      </w:r>
      <w:r>
        <w:rPr>
          <w:rFonts w:hint="eastAsia" w:ascii="宋体" w:hAnsi="宋体" w:eastAsia="宋体" w:cs="宋体"/>
          <w:spacing w:val="-6"/>
          <w:sz w:val="28"/>
          <w:szCs w:val="28"/>
        </w:rPr>
        <w:t xml:space="preserve"> 去除运动伪影：可进行去运动伪影的二次重建</w:t>
      </w:r>
      <w:r>
        <w:rPr>
          <w:rFonts w:hint="eastAsia" w:ascii="宋体" w:hAnsi="宋体" w:eastAsia="宋体" w:cs="宋体"/>
          <w:spacing w:val="-5"/>
          <w:sz w:val="28"/>
          <w:szCs w:val="28"/>
        </w:rPr>
        <w:t>；</w:t>
      </w:r>
    </w:p>
    <w:p w14:paraId="0D500902">
      <w:pPr>
        <w:keepNext w:val="0"/>
        <w:keepLines w:val="0"/>
        <w:pageBreakBefore w:val="0"/>
        <w:numPr>
          <w:ilvl w:val="0"/>
          <w:numId w:val="9"/>
        </w:numPr>
        <w:tabs>
          <w:tab w:val="left" w:pos="390"/>
        </w:tabs>
        <w:wordWrap/>
        <w:overflowPunct/>
        <w:topLinePunct w:val="0"/>
        <w:bidi w:val="0"/>
        <w:spacing w:before="1" w:after="0" w:line="240" w:lineRule="auto"/>
        <w:ind w:left="389" w:right="0" w:hanging="285"/>
        <w:jc w:val="left"/>
        <w:outlineLvl w:val="9"/>
        <w:rPr>
          <w:rFonts w:hint="eastAsia" w:ascii="宋体" w:hAnsi="宋体" w:eastAsia="宋体" w:cs="宋体"/>
          <w:sz w:val="28"/>
          <w:szCs w:val="28"/>
        </w:rPr>
      </w:pPr>
      <w:r>
        <w:rPr>
          <w:rFonts w:hint="eastAsia" w:ascii="宋体" w:hAnsi="宋体" w:eastAsia="宋体" w:cs="宋体"/>
          <w:w w:val="95"/>
          <w:sz w:val="28"/>
          <w:szCs w:val="28"/>
        </w:rPr>
        <w:t>全景图像功</w:t>
      </w:r>
      <w:r>
        <w:rPr>
          <w:rFonts w:hint="eastAsia" w:ascii="宋体" w:hAnsi="宋体" w:eastAsia="宋体" w:cs="宋体"/>
          <w:spacing w:val="-10"/>
          <w:w w:val="95"/>
          <w:sz w:val="28"/>
          <w:szCs w:val="28"/>
        </w:rPr>
        <w:t>能</w:t>
      </w:r>
    </w:p>
    <w:p w14:paraId="7BC346B6">
      <w:pPr>
        <w:pStyle w:val="3"/>
        <w:keepNext w:val="0"/>
        <w:keepLines w:val="0"/>
        <w:pageBreakBefore w:val="0"/>
        <w:wordWrap/>
        <w:overflowPunct/>
        <w:topLinePunct w:val="0"/>
        <w:bidi w:val="0"/>
        <w:spacing w:before="1" w:line="240" w:lineRule="auto"/>
        <w:ind w:left="662"/>
        <w:outlineLvl w:val="9"/>
        <w:rPr>
          <w:rFonts w:hint="eastAsia" w:ascii="宋体" w:hAnsi="宋体" w:eastAsia="宋体" w:cs="宋体"/>
          <w:sz w:val="28"/>
          <w:szCs w:val="28"/>
        </w:rPr>
      </w:pPr>
      <w:r>
        <w:rPr>
          <w:rFonts w:hint="eastAsia" w:ascii="宋体" w:hAnsi="宋体" w:eastAsia="宋体" w:cs="宋体"/>
          <w:spacing w:val="-2"/>
          <w:sz w:val="28"/>
          <w:szCs w:val="28"/>
        </w:rPr>
        <w:t>*4.1</w:t>
      </w:r>
      <w:r>
        <w:rPr>
          <w:rFonts w:hint="eastAsia" w:ascii="宋体" w:hAnsi="宋体" w:eastAsia="宋体" w:cs="宋体"/>
          <w:spacing w:val="-10"/>
          <w:sz w:val="28"/>
          <w:szCs w:val="28"/>
        </w:rPr>
        <w:t xml:space="preserve"> </w:t>
      </w:r>
      <w:r>
        <w:rPr>
          <w:rFonts w:hint="eastAsia" w:ascii="宋体" w:hAnsi="宋体" w:eastAsia="宋体" w:cs="宋体"/>
          <w:spacing w:val="-10"/>
          <w:sz w:val="28"/>
          <w:szCs w:val="28"/>
          <w:lang w:eastAsia="zh-CN"/>
        </w:rPr>
        <w:t>一次性拍摄全景成像</w:t>
      </w:r>
      <w:r>
        <w:rPr>
          <w:rFonts w:hint="eastAsia" w:ascii="宋体" w:hAnsi="宋体" w:eastAsia="宋体" w:cs="宋体"/>
          <w:spacing w:val="-10"/>
          <w:sz w:val="28"/>
          <w:szCs w:val="28"/>
        </w:rPr>
        <w:t>；</w:t>
      </w:r>
    </w:p>
    <w:p w14:paraId="342D1654">
      <w:pPr>
        <w:pStyle w:val="8"/>
        <w:keepNext w:val="0"/>
        <w:keepLines w:val="0"/>
        <w:pageBreakBefore w:val="0"/>
        <w:numPr>
          <w:ilvl w:val="1"/>
          <w:numId w:val="10"/>
        </w:numPr>
        <w:tabs>
          <w:tab w:val="left" w:pos="1225"/>
        </w:tabs>
        <w:wordWrap/>
        <w:overflowPunct/>
        <w:topLinePunct w:val="0"/>
        <w:bidi w:val="0"/>
        <w:spacing w:before="1" w:after="0" w:line="240" w:lineRule="auto"/>
        <w:ind w:left="1224" w:right="0" w:hanging="563"/>
        <w:jc w:val="left"/>
        <w:outlineLvl w:val="9"/>
        <w:rPr>
          <w:rFonts w:hint="eastAsia" w:ascii="宋体" w:hAnsi="宋体" w:eastAsia="宋体" w:cs="宋体"/>
          <w:sz w:val="28"/>
          <w:szCs w:val="28"/>
        </w:rPr>
      </w:pPr>
      <w:r>
        <w:rPr>
          <w:rFonts w:hint="eastAsia" w:ascii="宋体" w:hAnsi="宋体" w:eastAsia="宋体" w:cs="宋体"/>
          <w:spacing w:val="-3"/>
          <w:sz w:val="28"/>
          <w:szCs w:val="28"/>
        </w:rPr>
        <w:t>原始大小：显示影像自适应被压缩细节；</w:t>
      </w:r>
    </w:p>
    <w:p w14:paraId="3EF91DC7">
      <w:pPr>
        <w:pStyle w:val="8"/>
        <w:keepNext w:val="0"/>
        <w:keepLines w:val="0"/>
        <w:pageBreakBefore w:val="0"/>
        <w:numPr>
          <w:ilvl w:val="1"/>
          <w:numId w:val="10"/>
        </w:numPr>
        <w:tabs>
          <w:tab w:val="left" w:pos="1225"/>
        </w:tabs>
        <w:wordWrap/>
        <w:overflowPunct/>
        <w:topLinePunct w:val="0"/>
        <w:bidi w:val="0"/>
        <w:spacing w:before="1" w:after="0" w:line="240" w:lineRule="auto"/>
        <w:ind w:left="1224" w:right="0" w:hanging="563"/>
        <w:jc w:val="left"/>
        <w:outlineLvl w:val="9"/>
        <w:rPr>
          <w:rFonts w:hint="eastAsia" w:ascii="宋体" w:hAnsi="宋体" w:eastAsia="宋体" w:cs="宋体"/>
          <w:sz w:val="28"/>
          <w:szCs w:val="28"/>
        </w:rPr>
      </w:pPr>
      <w:r>
        <w:rPr>
          <w:rFonts w:hint="eastAsia" w:ascii="宋体" w:hAnsi="宋体" w:eastAsia="宋体" w:cs="宋体"/>
          <w:spacing w:val="-3"/>
          <w:sz w:val="28"/>
          <w:szCs w:val="28"/>
        </w:rPr>
        <w:t>反色：显示原始采集图像；</w:t>
      </w:r>
    </w:p>
    <w:p w14:paraId="59A26753">
      <w:pPr>
        <w:pStyle w:val="8"/>
        <w:keepNext w:val="0"/>
        <w:keepLines w:val="0"/>
        <w:pageBreakBefore w:val="0"/>
        <w:numPr>
          <w:ilvl w:val="1"/>
          <w:numId w:val="10"/>
        </w:numPr>
        <w:tabs>
          <w:tab w:val="left" w:pos="1225"/>
        </w:tabs>
        <w:wordWrap/>
        <w:overflowPunct/>
        <w:topLinePunct w:val="0"/>
        <w:bidi w:val="0"/>
        <w:spacing w:before="1" w:after="0" w:line="240" w:lineRule="auto"/>
        <w:ind w:left="103" w:right="265" w:firstLine="559"/>
        <w:jc w:val="left"/>
        <w:outlineLvl w:val="9"/>
        <w:rPr>
          <w:rFonts w:hint="eastAsia" w:ascii="宋体" w:hAnsi="宋体" w:eastAsia="宋体" w:cs="宋体"/>
          <w:sz w:val="28"/>
          <w:szCs w:val="28"/>
        </w:rPr>
      </w:pPr>
      <w:r>
        <w:rPr>
          <w:rFonts w:hint="eastAsia" w:ascii="宋体" w:hAnsi="宋体" w:eastAsia="宋体" w:cs="宋体"/>
          <w:spacing w:val="-2"/>
          <w:sz w:val="28"/>
          <w:szCs w:val="28"/>
        </w:rPr>
        <w:t>选择感兴趣区域：对所选择区域进行更适宜的显示</w:t>
      </w:r>
      <w:r>
        <w:rPr>
          <w:rFonts w:hint="eastAsia" w:ascii="宋体" w:hAnsi="宋体" w:eastAsia="宋体" w:cs="宋体"/>
          <w:spacing w:val="-4"/>
          <w:sz w:val="28"/>
          <w:szCs w:val="28"/>
        </w:rPr>
        <w:t>效果；</w:t>
      </w:r>
    </w:p>
    <w:p w14:paraId="025F7041">
      <w:pPr>
        <w:pStyle w:val="8"/>
        <w:keepNext w:val="0"/>
        <w:keepLines w:val="0"/>
        <w:pageBreakBefore w:val="0"/>
        <w:numPr>
          <w:ilvl w:val="1"/>
          <w:numId w:val="10"/>
        </w:numPr>
        <w:tabs>
          <w:tab w:val="left" w:pos="1230"/>
        </w:tabs>
        <w:wordWrap/>
        <w:overflowPunct/>
        <w:topLinePunct w:val="0"/>
        <w:bidi w:val="0"/>
        <w:spacing w:before="0" w:after="0" w:line="240" w:lineRule="auto"/>
        <w:ind w:left="1229" w:right="0" w:hanging="563"/>
        <w:jc w:val="left"/>
        <w:outlineLvl w:val="9"/>
        <w:rPr>
          <w:rFonts w:hint="eastAsia" w:ascii="宋体" w:hAnsi="宋体" w:eastAsia="宋体" w:cs="宋体"/>
          <w:sz w:val="28"/>
          <w:szCs w:val="28"/>
        </w:rPr>
      </w:pPr>
      <w:r>
        <w:rPr>
          <w:rFonts w:hint="eastAsia" w:ascii="宋体" w:hAnsi="宋体" w:eastAsia="宋体" w:cs="宋体"/>
          <w:spacing w:val="-3"/>
          <w:sz w:val="28"/>
          <w:szCs w:val="28"/>
        </w:rPr>
        <w:t>组织透镜：选择部位进行放大观察，可以任意调整窗口尺寸和缩放比；</w:t>
      </w:r>
    </w:p>
    <w:p w14:paraId="435584B6">
      <w:pPr>
        <w:pStyle w:val="8"/>
        <w:keepNext w:val="0"/>
        <w:keepLines w:val="0"/>
        <w:pageBreakBefore w:val="0"/>
        <w:numPr>
          <w:ilvl w:val="1"/>
          <w:numId w:val="10"/>
        </w:numPr>
        <w:tabs>
          <w:tab w:val="left" w:pos="1230"/>
        </w:tabs>
        <w:wordWrap/>
        <w:overflowPunct/>
        <w:topLinePunct w:val="0"/>
        <w:bidi w:val="0"/>
        <w:spacing w:before="0" w:after="0" w:line="240" w:lineRule="auto"/>
        <w:ind w:left="1229" w:right="0" w:hanging="563"/>
        <w:jc w:val="left"/>
        <w:outlineLvl w:val="9"/>
        <w:rPr>
          <w:rFonts w:hint="eastAsia" w:ascii="宋体" w:hAnsi="宋体" w:eastAsia="宋体" w:cs="宋体"/>
          <w:sz w:val="28"/>
          <w:szCs w:val="28"/>
        </w:rPr>
      </w:pPr>
      <w:r>
        <w:rPr>
          <w:rFonts w:hint="eastAsia" w:ascii="宋体" w:hAnsi="宋体" w:eastAsia="宋体" w:cs="宋体"/>
          <w:spacing w:val="-3"/>
          <w:sz w:val="28"/>
          <w:szCs w:val="28"/>
          <w:lang w:eastAsia="zh-CN"/>
        </w:rPr>
        <w:t>具有</w:t>
      </w:r>
      <w:r>
        <w:rPr>
          <w:rFonts w:hint="eastAsia" w:ascii="宋体" w:hAnsi="宋体" w:eastAsia="宋体" w:cs="宋体"/>
          <w:spacing w:val="-3"/>
          <w:sz w:val="28"/>
          <w:szCs w:val="28"/>
        </w:rPr>
        <w:t>伪彩</w:t>
      </w:r>
      <w:r>
        <w:rPr>
          <w:rFonts w:hint="eastAsia" w:ascii="宋体" w:hAnsi="宋体" w:eastAsia="宋体" w:cs="宋体"/>
          <w:spacing w:val="-3"/>
          <w:sz w:val="28"/>
          <w:szCs w:val="28"/>
          <w:lang w:eastAsia="zh-CN"/>
        </w:rPr>
        <w:t>功能</w:t>
      </w:r>
      <w:r>
        <w:rPr>
          <w:rFonts w:hint="eastAsia" w:ascii="宋体" w:hAnsi="宋体" w:eastAsia="宋体" w:cs="宋体"/>
          <w:spacing w:val="-3"/>
          <w:sz w:val="28"/>
          <w:szCs w:val="28"/>
        </w:rPr>
        <w:t>。</w:t>
      </w:r>
    </w:p>
    <w:p w14:paraId="7DC057B1">
      <w:pPr>
        <w:pStyle w:val="3"/>
        <w:keepNext w:val="0"/>
        <w:keepLines w:val="0"/>
        <w:pageBreakBefore w:val="0"/>
        <w:wordWrap/>
        <w:overflowPunct/>
        <w:topLinePunct w:val="0"/>
        <w:bidi w:val="0"/>
        <w:spacing w:line="240" w:lineRule="auto"/>
        <w:ind w:left="105" w:right="466" w:firstLine="562"/>
        <w:outlineLvl w:val="9"/>
        <w:rPr>
          <w:rFonts w:hint="eastAsia" w:ascii="宋体" w:hAnsi="宋体" w:eastAsia="宋体" w:cs="宋体"/>
          <w:spacing w:val="-2"/>
          <w:sz w:val="28"/>
          <w:szCs w:val="28"/>
        </w:rPr>
      </w:pPr>
      <w:r>
        <w:rPr>
          <w:rFonts w:hint="eastAsia" w:ascii="宋体" w:hAnsi="宋体" w:eastAsia="宋体" w:cs="宋体"/>
          <w:sz w:val="28"/>
          <w:szCs w:val="28"/>
        </w:rPr>
        <w:t>4.7</w:t>
      </w:r>
      <w:r>
        <w:rPr>
          <w:rFonts w:hint="eastAsia" w:ascii="宋体" w:hAnsi="宋体" w:eastAsia="宋体" w:cs="宋体"/>
          <w:spacing w:val="-6"/>
          <w:sz w:val="28"/>
          <w:szCs w:val="28"/>
        </w:rPr>
        <w:t xml:space="preserve"> 拍摄区域选择：可选择前牙区、磨牙区、</w:t>
      </w:r>
      <w:r>
        <w:rPr>
          <w:rFonts w:hint="eastAsia" w:ascii="宋体" w:hAnsi="宋体" w:eastAsia="宋体" w:cs="宋体"/>
          <w:sz w:val="28"/>
          <w:szCs w:val="28"/>
        </w:rPr>
        <w:t>TMJ</w:t>
      </w:r>
      <w:r>
        <w:rPr>
          <w:rFonts w:hint="eastAsia" w:ascii="宋体" w:hAnsi="宋体" w:eastAsia="宋体" w:cs="宋体"/>
          <w:spacing w:val="-9"/>
          <w:sz w:val="28"/>
          <w:szCs w:val="28"/>
        </w:rPr>
        <w:t xml:space="preserve"> 区域，根据患者的需求进行拍</w:t>
      </w:r>
      <w:r>
        <w:rPr>
          <w:rFonts w:hint="eastAsia" w:ascii="宋体" w:hAnsi="宋体" w:eastAsia="宋体" w:cs="宋体"/>
          <w:spacing w:val="-2"/>
          <w:sz w:val="28"/>
          <w:szCs w:val="28"/>
        </w:rPr>
        <w:t>摄。</w:t>
      </w:r>
    </w:p>
    <w:p w14:paraId="3BAD707B">
      <w:pPr>
        <w:keepNext w:val="0"/>
        <w:keepLines w:val="0"/>
        <w:pageBreakBefore w:val="0"/>
        <w:numPr>
          <w:ilvl w:val="0"/>
          <w:numId w:val="9"/>
        </w:numPr>
        <w:tabs>
          <w:tab w:val="left" w:pos="390"/>
        </w:tabs>
        <w:wordWrap/>
        <w:overflowPunct/>
        <w:topLinePunct w:val="0"/>
        <w:bidi w:val="0"/>
        <w:spacing w:before="0" w:after="0" w:line="240" w:lineRule="auto"/>
        <w:ind w:left="389" w:right="0" w:hanging="285"/>
        <w:jc w:val="left"/>
        <w:outlineLvl w:val="9"/>
        <w:rPr>
          <w:rFonts w:hint="eastAsia" w:ascii="宋体" w:hAnsi="宋体" w:eastAsia="宋体" w:cs="宋体"/>
          <w:sz w:val="28"/>
          <w:szCs w:val="28"/>
        </w:rPr>
      </w:pPr>
      <w:r>
        <w:rPr>
          <w:rFonts w:hint="eastAsia" w:ascii="宋体" w:hAnsi="宋体" w:eastAsia="宋体" w:cs="宋体"/>
          <w:w w:val="95"/>
          <w:sz w:val="28"/>
          <w:szCs w:val="28"/>
        </w:rPr>
        <w:t>头侧图像功</w:t>
      </w:r>
      <w:r>
        <w:rPr>
          <w:rFonts w:hint="eastAsia" w:ascii="宋体" w:hAnsi="宋体" w:eastAsia="宋体" w:cs="宋体"/>
          <w:spacing w:val="-10"/>
          <w:w w:val="95"/>
          <w:sz w:val="28"/>
          <w:szCs w:val="28"/>
        </w:rPr>
        <w:t>能</w:t>
      </w:r>
    </w:p>
    <w:p w14:paraId="451C29B1">
      <w:pPr>
        <w:pStyle w:val="8"/>
        <w:keepNext w:val="0"/>
        <w:keepLines w:val="0"/>
        <w:pageBreakBefore w:val="0"/>
        <w:numPr>
          <w:ilvl w:val="1"/>
          <w:numId w:val="9"/>
        </w:numPr>
        <w:tabs>
          <w:tab w:val="left" w:pos="1225"/>
        </w:tabs>
        <w:wordWrap/>
        <w:overflowPunct/>
        <w:topLinePunct w:val="0"/>
        <w:bidi w:val="0"/>
        <w:spacing w:before="1" w:after="0" w:line="240" w:lineRule="auto"/>
        <w:ind w:left="1224" w:right="0" w:hanging="563"/>
        <w:jc w:val="left"/>
        <w:outlineLvl w:val="9"/>
        <w:rPr>
          <w:rFonts w:hint="eastAsia" w:ascii="宋体" w:hAnsi="宋体" w:eastAsia="宋体" w:cs="宋体"/>
          <w:sz w:val="28"/>
          <w:szCs w:val="28"/>
        </w:rPr>
      </w:pPr>
      <w:r>
        <w:rPr>
          <w:rFonts w:hint="eastAsia" w:ascii="宋体" w:hAnsi="宋体" w:eastAsia="宋体" w:cs="宋体"/>
          <w:spacing w:val="-3"/>
          <w:sz w:val="28"/>
          <w:szCs w:val="28"/>
        </w:rPr>
        <w:t>原始大小：显示影像自适应被压缩细节；</w:t>
      </w:r>
    </w:p>
    <w:p w14:paraId="2CE4AD4D">
      <w:pPr>
        <w:pStyle w:val="8"/>
        <w:keepNext w:val="0"/>
        <w:keepLines w:val="0"/>
        <w:pageBreakBefore w:val="0"/>
        <w:numPr>
          <w:ilvl w:val="1"/>
          <w:numId w:val="9"/>
        </w:numPr>
        <w:tabs>
          <w:tab w:val="left" w:pos="1225"/>
        </w:tabs>
        <w:wordWrap/>
        <w:overflowPunct/>
        <w:topLinePunct w:val="0"/>
        <w:bidi w:val="0"/>
        <w:spacing w:before="39" w:after="0" w:line="240" w:lineRule="auto"/>
        <w:ind w:left="1224" w:right="0" w:hanging="563"/>
        <w:jc w:val="left"/>
        <w:outlineLvl w:val="9"/>
        <w:rPr>
          <w:rFonts w:hint="eastAsia" w:ascii="宋体" w:hAnsi="宋体" w:eastAsia="宋体" w:cs="宋体"/>
          <w:sz w:val="28"/>
          <w:szCs w:val="28"/>
        </w:rPr>
      </w:pPr>
      <w:r>
        <w:rPr>
          <w:rFonts w:hint="eastAsia" w:ascii="宋体" w:hAnsi="宋体" w:eastAsia="宋体" w:cs="宋体"/>
          <w:spacing w:val="-3"/>
          <w:sz w:val="28"/>
          <w:szCs w:val="28"/>
        </w:rPr>
        <w:t>反色：显示原始采集图像；</w:t>
      </w:r>
    </w:p>
    <w:p w14:paraId="494822D4">
      <w:pPr>
        <w:pStyle w:val="8"/>
        <w:keepNext w:val="0"/>
        <w:keepLines w:val="0"/>
        <w:pageBreakBefore w:val="0"/>
        <w:numPr>
          <w:ilvl w:val="1"/>
          <w:numId w:val="9"/>
        </w:numPr>
        <w:tabs>
          <w:tab w:val="left" w:pos="1225"/>
        </w:tabs>
        <w:wordWrap/>
        <w:overflowPunct/>
        <w:topLinePunct w:val="0"/>
        <w:bidi w:val="0"/>
        <w:spacing w:before="1" w:after="0" w:line="240" w:lineRule="auto"/>
        <w:ind w:left="103" w:right="263" w:firstLine="559"/>
        <w:jc w:val="left"/>
        <w:outlineLvl w:val="9"/>
        <w:rPr>
          <w:rFonts w:hint="eastAsia" w:ascii="宋体" w:hAnsi="宋体" w:eastAsia="宋体" w:cs="宋体"/>
          <w:sz w:val="28"/>
          <w:szCs w:val="28"/>
        </w:rPr>
      </w:pPr>
      <w:r>
        <w:rPr>
          <w:rFonts w:hint="eastAsia" w:ascii="宋体" w:hAnsi="宋体" w:eastAsia="宋体" w:cs="宋体"/>
          <w:spacing w:val="-2"/>
          <w:sz w:val="28"/>
          <w:szCs w:val="28"/>
        </w:rPr>
        <w:t>头影测量：内置多种测量方法。</w:t>
      </w:r>
    </w:p>
    <w:p w14:paraId="6604AC7A">
      <w:pPr>
        <w:pStyle w:val="8"/>
        <w:keepNext w:val="0"/>
        <w:keepLines w:val="0"/>
        <w:pageBreakBefore w:val="0"/>
        <w:numPr>
          <w:ilvl w:val="1"/>
          <w:numId w:val="9"/>
        </w:numPr>
        <w:tabs>
          <w:tab w:val="left" w:pos="1225"/>
        </w:tabs>
        <w:wordWrap/>
        <w:overflowPunct/>
        <w:topLinePunct w:val="0"/>
        <w:bidi w:val="0"/>
        <w:spacing w:before="0" w:after="0" w:line="240" w:lineRule="auto"/>
        <w:ind w:left="103" w:right="265" w:firstLine="559"/>
        <w:jc w:val="left"/>
        <w:outlineLvl w:val="9"/>
        <w:rPr>
          <w:rFonts w:hint="eastAsia" w:ascii="宋体" w:hAnsi="宋体" w:eastAsia="宋体" w:cs="宋体"/>
          <w:sz w:val="28"/>
          <w:szCs w:val="28"/>
        </w:rPr>
      </w:pPr>
      <w:r>
        <w:rPr>
          <w:rFonts w:hint="eastAsia" w:ascii="宋体" w:hAnsi="宋体" w:eastAsia="宋体" w:cs="宋体"/>
          <w:spacing w:val="-2"/>
          <w:sz w:val="28"/>
          <w:szCs w:val="28"/>
        </w:rPr>
        <w:t>选择感兴趣区域：对所选择区域进行更适宜的显示</w:t>
      </w:r>
      <w:r>
        <w:rPr>
          <w:rFonts w:hint="eastAsia" w:ascii="宋体" w:hAnsi="宋体" w:eastAsia="宋体" w:cs="宋体"/>
          <w:spacing w:val="-4"/>
          <w:sz w:val="28"/>
          <w:szCs w:val="28"/>
        </w:rPr>
        <w:t>效果；</w:t>
      </w:r>
    </w:p>
    <w:p w14:paraId="5000948E">
      <w:pPr>
        <w:pStyle w:val="8"/>
        <w:keepNext w:val="0"/>
        <w:keepLines w:val="0"/>
        <w:pageBreakBefore w:val="0"/>
        <w:numPr>
          <w:ilvl w:val="1"/>
          <w:numId w:val="9"/>
        </w:numPr>
        <w:tabs>
          <w:tab w:val="left" w:pos="1230"/>
        </w:tabs>
        <w:wordWrap/>
        <w:overflowPunct/>
        <w:topLinePunct w:val="0"/>
        <w:bidi w:val="0"/>
        <w:spacing w:before="0" w:after="0" w:line="240" w:lineRule="auto"/>
        <w:ind w:left="1229" w:right="0" w:hanging="563"/>
        <w:jc w:val="left"/>
        <w:outlineLvl w:val="9"/>
        <w:rPr>
          <w:rFonts w:hint="eastAsia" w:ascii="宋体" w:hAnsi="宋体" w:eastAsia="宋体" w:cs="宋体"/>
          <w:sz w:val="28"/>
          <w:szCs w:val="28"/>
        </w:rPr>
      </w:pPr>
      <w:r>
        <w:rPr>
          <w:rFonts w:hint="eastAsia" w:ascii="宋体" w:hAnsi="宋体" w:eastAsia="宋体" w:cs="宋体"/>
          <w:spacing w:val="-3"/>
          <w:sz w:val="28"/>
          <w:szCs w:val="28"/>
        </w:rPr>
        <w:t>组织透镜：选择部位进行放大观察，可以任意调整窗口尺寸和缩放比；</w:t>
      </w:r>
    </w:p>
    <w:p w14:paraId="3FC5000F">
      <w:pPr>
        <w:pStyle w:val="8"/>
        <w:keepNext w:val="0"/>
        <w:keepLines w:val="0"/>
        <w:pageBreakBefore w:val="0"/>
        <w:numPr>
          <w:ilvl w:val="1"/>
          <w:numId w:val="9"/>
        </w:numPr>
        <w:tabs>
          <w:tab w:val="left" w:pos="1230"/>
        </w:tabs>
        <w:wordWrap/>
        <w:overflowPunct/>
        <w:topLinePunct w:val="0"/>
        <w:bidi w:val="0"/>
        <w:spacing w:before="1" w:after="0" w:line="240" w:lineRule="auto"/>
        <w:ind w:left="1229" w:right="0" w:hanging="563"/>
        <w:jc w:val="left"/>
        <w:outlineLvl w:val="9"/>
        <w:rPr>
          <w:rFonts w:hint="eastAsia" w:ascii="宋体" w:hAnsi="宋体" w:eastAsia="宋体" w:cs="宋体"/>
          <w:sz w:val="28"/>
          <w:szCs w:val="28"/>
        </w:rPr>
      </w:pPr>
      <w:r>
        <w:rPr>
          <w:rFonts w:hint="eastAsia" w:ascii="宋体" w:hAnsi="宋体" w:eastAsia="宋体" w:cs="宋体"/>
          <w:spacing w:val="-3"/>
          <w:sz w:val="28"/>
          <w:szCs w:val="28"/>
          <w:lang w:eastAsia="zh-CN"/>
        </w:rPr>
        <w:t>具有</w:t>
      </w:r>
      <w:r>
        <w:rPr>
          <w:rFonts w:hint="eastAsia" w:ascii="宋体" w:hAnsi="宋体" w:eastAsia="宋体" w:cs="宋体"/>
          <w:spacing w:val="-3"/>
          <w:sz w:val="28"/>
          <w:szCs w:val="28"/>
        </w:rPr>
        <w:t>伪彩</w:t>
      </w:r>
      <w:r>
        <w:rPr>
          <w:rFonts w:hint="eastAsia" w:ascii="宋体" w:hAnsi="宋体" w:eastAsia="宋体" w:cs="宋体"/>
          <w:spacing w:val="-3"/>
          <w:sz w:val="28"/>
          <w:szCs w:val="28"/>
          <w:lang w:eastAsia="zh-CN"/>
        </w:rPr>
        <w:t>功能</w:t>
      </w:r>
      <w:r>
        <w:rPr>
          <w:rFonts w:hint="eastAsia" w:ascii="宋体" w:hAnsi="宋体" w:eastAsia="宋体" w:cs="宋体"/>
          <w:spacing w:val="-3"/>
          <w:sz w:val="28"/>
          <w:szCs w:val="28"/>
        </w:rPr>
        <w:t>。</w:t>
      </w:r>
    </w:p>
    <w:p w14:paraId="294BF2F3">
      <w:pPr>
        <w:keepNext w:val="0"/>
        <w:keepLines w:val="0"/>
        <w:pageBreakBefore w:val="0"/>
        <w:wordWrap/>
        <w:overflowPunct/>
        <w:topLinePunct w:val="0"/>
        <w:bidi w:val="0"/>
        <w:spacing w:line="240" w:lineRule="auto"/>
        <w:ind w:left="103"/>
        <w:outlineLvl w:val="9"/>
        <w:rPr>
          <w:rFonts w:hint="eastAsia" w:ascii="宋体" w:hAnsi="宋体" w:eastAsia="宋体" w:cs="宋体"/>
          <w:sz w:val="28"/>
          <w:szCs w:val="28"/>
        </w:rPr>
      </w:pPr>
      <w:r>
        <w:rPr>
          <w:rFonts w:hint="eastAsia" w:ascii="宋体" w:hAnsi="宋体" w:eastAsia="宋体" w:cs="宋体"/>
          <w:w w:val="95"/>
          <w:sz w:val="28"/>
          <w:szCs w:val="28"/>
        </w:rPr>
        <w:t>6、数据管理功</w:t>
      </w:r>
      <w:r>
        <w:rPr>
          <w:rFonts w:hint="eastAsia" w:ascii="宋体" w:hAnsi="宋体" w:eastAsia="宋体" w:cs="宋体"/>
          <w:spacing w:val="-10"/>
          <w:w w:val="95"/>
          <w:sz w:val="28"/>
          <w:szCs w:val="28"/>
        </w:rPr>
        <w:t>能</w:t>
      </w:r>
    </w:p>
    <w:p w14:paraId="19BBC6D9">
      <w:pPr>
        <w:pStyle w:val="8"/>
        <w:keepNext w:val="0"/>
        <w:keepLines w:val="0"/>
        <w:pageBreakBefore w:val="0"/>
        <w:numPr>
          <w:ilvl w:val="1"/>
          <w:numId w:val="11"/>
        </w:numPr>
        <w:tabs>
          <w:tab w:val="left" w:pos="947"/>
        </w:tabs>
        <w:wordWrap/>
        <w:overflowPunct/>
        <w:topLinePunct w:val="0"/>
        <w:bidi w:val="0"/>
        <w:spacing w:before="0" w:after="0" w:line="240" w:lineRule="auto"/>
        <w:ind w:left="946" w:right="0" w:hanging="563"/>
        <w:jc w:val="left"/>
        <w:outlineLvl w:val="9"/>
        <w:rPr>
          <w:rFonts w:hint="eastAsia" w:ascii="宋体" w:hAnsi="宋体" w:eastAsia="宋体" w:cs="宋体"/>
          <w:sz w:val="28"/>
          <w:szCs w:val="28"/>
        </w:rPr>
      </w:pPr>
      <w:r>
        <w:rPr>
          <w:rFonts w:hint="eastAsia" w:ascii="宋体" w:hAnsi="宋体" w:eastAsia="宋体" w:cs="宋体"/>
          <w:spacing w:val="-3"/>
          <w:sz w:val="28"/>
          <w:szCs w:val="28"/>
        </w:rPr>
        <w:t>诊断报告：提供截图、报告编辑、打印功能；</w:t>
      </w:r>
    </w:p>
    <w:p w14:paraId="429C945E">
      <w:pPr>
        <w:pStyle w:val="8"/>
        <w:keepNext w:val="0"/>
        <w:keepLines w:val="0"/>
        <w:pageBreakBefore w:val="0"/>
        <w:numPr>
          <w:ilvl w:val="1"/>
          <w:numId w:val="11"/>
        </w:numPr>
        <w:tabs>
          <w:tab w:val="left" w:pos="947"/>
        </w:tabs>
        <w:wordWrap/>
        <w:overflowPunct/>
        <w:topLinePunct w:val="0"/>
        <w:bidi w:val="0"/>
        <w:spacing w:before="0" w:after="0" w:line="240" w:lineRule="auto"/>
        <w:ind w:left="946" w:right="0" w:hanging="563"/>
        <w:jc w:val="left"/>
        <w:outlineLvl w:val="9"/>
        <w:rPr>
          <w:rFonts w:hint="eastAsia" w:ascii="宋体" w:hAnsi="宋体" w:eastAsia="宋体" w:cs="宋体"/>
          <w:sz w:val="28"/>
          <w:szCs w:val="28"/>
        </w:rPr>
      </w:pPr>
      <w:r>
        <w:rPr>
          <w:rFonts w:hint="eastAsia" w:ascii="宋体" w:hAnsi="宋体" w:eastAsia="宋体" w:cs="宋体"/>
          <w:spacing w:val="-5"/>
          <w:sz w:val="28"/>
          <w:szCs w:val="28"/>
        </w:rPr>
        <w:t xml:space="preserve">数据导出:可将患者信息、图像和软件整体导出到光盘和 </w:t>
      </w:r>
      <w:r>
        <w:rPr>
          <w:rFonts w:hint="eastAsia" w:ascii="宋体" w:hAnsi="宋体" w:eastAsia="宋体" w:cs="宋体"/>
          <w:spacing w:val="-2"/>
          <w:sz w:val="28"/>
          <w:szCs w:val="28"/>
        </w:rPr>
        <w:t>U</w:t>
      </w:r>
      <w:r>
        <w:rPr>
          <w:rFonts w:hint="eastAsia" w:ascii="宋体" w:hAnsi="宋体" w:eastAsia="宋体" w:cs="宋体"/>
          <w:spacing w:val="-24"/>
          <w:sz w:val="28"/>
          <w:szCs w:val="28"/>
        </w:rPr>
        <w:t xml:space="preserve"> 盘；</w:t>
      </w:r>
    </w:p>
    <w:p w14:paraId="2CCE8887">
      <w:pPr>
        <w:pStyle w:val="8"/>
        <w:keepNext w:val="0"/>
        <w:keepLines w:val="0"/>
        <w:pageBreakBefore w:val="0"/>
        <w:numPr>
          <w:ilvl w:val="1"/>
          <w:numId w:val="11"/>
        </w:numPr>
        <w:tabs>
          <w:tab w:val="left" w:pos="947"/>
        </w:tabs>
        <w:wordWrap/>
        <w:overflowPunct/>
        <w:topLinePunct w:val="0"/>
        <w:bidi w:val="0"/>
        <w:spacing w:before="0" w:after="0" w:line="240" w:lineRule="auto"/>
        <w:ind w:left="946" w:right="0" w:hanging="563"/>
        <w:jc w:val="left"/>
        <w:outlineLvl w:val="9"/>
        <w:rPr>
          <w:rFonts w:hint="eastAsia" w:ascii="宋体" w:hAnsi="宋体" w:eastAsia="宋体" w:cs="宋体"/>
          <w:sz w:val="28"/>
          <w:szCs w:val="28"/>
        </w:rPr>
      </w:pPr>
      <w:r>
        <w:rPr>
          <w:rFonts w:hint="eastAsia" w:ascii="宋体" w:hAnsi="宋体" w:eastAsia="宋体" w:cs="宋体"/>
          <w:spacing w:val="-3"/>
          <w:sz w:val="28"/>
          <w:szCs w:val="28"/>
        </w:rPr>
        <w:t>患者数据管理：能够增加、编辑、删除患者个人信息；</w:t>
      </w:r>
    </w:p>
    <w:p w14:paraId="0A6C52E3">
      <w:pPr>
        <w:pStyle w:val="8"/>
        <w:keepNext w:val="0"/>
        <w:keepLines w:val="0"/>
        <w:pageBreakBefore w:val="0"/>
        <w:numPr>
          <w:ilvl w:val="1"/>
          <w:numId w:val="11"/>
        </w:numPr>
        <w:tabs>
          <w:tab w:val="left" w:pos="946"/>
        </w:tabs>
        <w:wordWrap/>
        <w:overflowPunct/>
        <w:topLinePunct w:val="0"/>
        <w:bidi w:val="0"/>
        <w:spacing w:before="0" w:after="0" w:line="240" w:lineRule="auto"/>
        <w:ind w:left="103" w:right="328" w:firstLine="281"/>
        <w:jc w:val="left"/>
        <w:outlineLvl w:val="9"/>
        <w:rPr>
          <w:rFonts w:hint="eastAsia" w:ascii="宋体" w:hAnsi="宋体" w:eastAsia="宋体" w:cs="宋体"/>
          <w:sz w:val="28"/>
          <w:szCs w:val="28"/>
        </w:rPr>
      </w:pPr>
      <w:r>
        <w:rPr>
          <w:rFonts w:hint="eastAsia" w:ascii="宋体" w:hAnsi="宋体" w:eastAsia="宋体" w:cs="宋体"/>
          <w:spacing w:val="-2"/>
          <w:sz w:val="28"/>
          <w:szCs w:val="28"/>
        </w:rPr>
        <w:t>PACS</w:t>
      </w:r>
      <w:r>
        <w:rPr>
          <w:rFonts w:hint="eastAsia" w:ascii="宋体" w:hAnsi="宋体" w:eastAsia="宋体" w:cs="宋体"/>
          <w:spacing w:val="-14"/>
          <w:sz w:val="28"/>
          <w:szCs w:val="28"/>
        </w:rPr>
        <w:t xml:space="preserve"> 接口：能将设备接入医院现有 </w:t>
      </w:r>
      <w:r>
        <w:rPr>
          <w:rFonts w:hint="eastAsia" w:ascii="宋体" w:hAnsi="宋体" w:eastAsia="宋体" w:cs="宋体"/>
          <w:spacing w:val="-2"/>
          <w:sz w:val="28"/>
          <w:szCs w:val="28"/>
        </w:rPr>
        <w:t>PACS</w:t>
      </w:r>
      <w:r>
        <w:rPr>
          <w:rFonts w:hint="eastAsia" w:ascii="宋体" w:hAnsi="宋体" w:eastAsia="宋体" w:cs="宋体"/>
          <w:spacing w:val="-10"/>
          <w:sz w:val="28"/>
          <w:szCs w:val="28"/>
        </w:rPr>
        <w:t xml:space="preserve"> 网络</w:t>
      </w:r>
      <w:r>
        <w:rPr>
          <w:rFonts w:hint="eastAsia" w:ascii="宋体" w:hAnsi="宋体" w:eastAsia="宋体" w:cs="宋体"/>
          <w:spacing w:val="-10"/>
          <w:sz w:val="28"/>
          <w:szCs w:val="28"/>
          <w:lang w:eastAsia="zh-CN"/>
        </w:rPr>
        <w:t>，接口费用包含在投标报价总价内</w:t>
      </w:r>
      <w:r>
        <w:rPr>
          <w:rFonts w:hint="eastAsia" w:ascii="宋体" w:hAnsi="宋体" w:eastAsia="宋体" w:cs="宋体"/>
          <w:spacing w:val="-4"/>
          <w:sz w:val="28"/>
          <w:szCs w:val="28"/>
        </w:rPr>
        <w:t>；</w:t>
      </w:r>
    </w:p>
    <w:p w14:paraId="2A708CCC">
      <w:pPr>
        <w:pStyle w:val="8"/>
        <w:keepNext w:val="0"/>
        <w:keepLines w:val="0"/>
        <w:pageBreakBefore w:val="0"/>
        <w:numPr>
          <w:ilvl w:val="1"/>
          <w:numId w:val="11"/>
        </w:numPr>
        <w:tabs>
          <w:tab w:val="left" w:pos="947"/>
        </w:tabs>
        <w:wordWrap/>
        <w:overflowPunct/>
        <w:topLinePunct w:val="0"/>
        <w:bidi w:val="0"/>
        <w:spacing w:before="0" w:after="0" w:line="240" w:lineRule="auto"/>
        <w:ind w:left="946" w:right="0" w:hanging="563"/>
        <w:jc w:val="left"/>
        <w:outlineLvl w:val="9"/>
        <w:rPr>
          <w:rFonts w:hint="eastAsia" w:ascii="宋体" w:hAnsi="宋体" w:eastAsia="宋体" w:cs="宋体"/>
          <w:sz w:val="28"/>
          <w:szCs w:val="28"/>
        </w:rPr>
      </w:pPr>
      <w:r>
        <w:rPr>
          <w:rFonts w:hint="eastAsia" w:ascii="宋体" w:hAnsi="宋体" w:eastAsia="宋体" w:cs="宋体"/>
          <w:spacing w:val="-9"/>
          <w:sz w:val="28"/>
          <w:szCs w:val="28"/>
        </w:rPr>
        <w:t xml:space="preserve">图像格式：以标准 </w:t>
      </w:r>
      <w:r>
        <w:rPr>
          <w:rFonts w:hint="eastAsia" w:ascii="宋体" w:hAnsi="宋体" w:eastAsia="宋体" w:cs="宋体"/>
          <w:spacing w:val="-2"/>
          <w:sz w:val="28"/>
          <w:szCs w:val="28"/>
        </w:rPr>
        <w:t>DICOM3.0</w:t>
      </w:r>
      <w:r>
        <w:rPr>
          <w:rFonts w:hint="eastAsia" w:ascii="宋体" w:hAnsi="宋体" w:eastAsia="宋体" w:cs="宋体"/>
          <w:spacing w:val="-10"/>
          <w:sz w:val="28"/>
          <w:szCs w:val="28"/>
        </w:rPr>
        <w:t xml:space="preserve"> 格式输出图像文件；</w:t>
      </w:r>
    </w:p>
    <w:p w14:paraId="19201FBD">
      <w:pPr>
        <w:pStyle w:val="8"/>
        <w:keepNext w:val="0"/>
        <w:keepLines w:val="0"/>
        <w:pageBreakBefore w:val="0"/>
        <w:numPr>
          <w:ilvl w:val="1"/>
          <w:numId w:val="11"/>
        </w:numPr>
        <w:tabs>
          <w:tab w:val="left" w:pos="947"/>
        </w:tabs>
        <w:wordWrap/>
        <w:overflowPunct/>
        <w:topLinePunct w:val="0"/>
        <w:bidi w:val="0"/>
        <w:spacing w:before="0" w:after="0" w:line="240" w:lineRule="auto"/>
        <w:ind w:left="946" w:right="0" w:hanging="563"/>
        <w:jc w:val="left"/>
        <w:outlineLvl w:val="9"/>
        <w:rPr>
          <w:rFonts w:hint="eastAsia" w:ascii="宋体" w:hAnsi="宋体" w:eastAsia="宋体" w:cs="宋体"/>
          <w:sz w:val="28"/>
          <w:szCs w:val="28"/>
        </w:rPr>
      </w:pPr>
      <w:r>
        <w:rPr>
          <w:rFonts w:hint="eastAsia" w:ascii="宋体" w:hAnsi="宋体" w:eastAsia="宋体" w:cs="宋体"/>
          <w:spacing w:val="19"/>
          <w:sz w:val="28"/>
          <w:szCs w:val="28"/>
        </w:rPr>
        <w:t>没有</w:t>
      </w:r>
      <w:r>
        <w:rPr>
          <w:rFonts w:hint="eastAsia" w:ascii="宋体" w:hAnsi="宋体" w:eastAsia="宋体" w:cs="宋体"/>
          <w:sz w:val="28"/>
          <w:szCs w:val="28"/>
        </w:rPr>
        <w:t>PACS</w:t>
      </w:r>
      <w:r>
        <w:rPr>
          <w:rFonts w:hint="eastAsia" w:ascii="宋体" w:hAnsi="宋体" w:eastAsia="宋体" w:cs="宋体"/>
          <w:spacing w:val="-10"/>
          <w:sz w:val="28"/>
          <w:szCs w:val="28"/>
        </w:rPr>
        <w:t xml:space="preserve"> 情况下，也能实现医院局域网自由传输，无须额外费用。</w:t>
      </w:r>
    </w:p>
    <w:p w14:paraId="56040CED">
      <w:pPr>
        <w:keepNext w:val="0"/>
        <w:keepLines w:val="0"/>
        <w:pageBreakBefore w:val="0"/>
        <w:wordWrap/>
        <w:overflowPunct/>
        <w:topLinePunct w:val="0"/>
        <w:bidi w:val="0"/>
        <w:spacing w:line="240" w:lineRule="auto"/>
        <w:ind w:left="105" w:firstLine="0"/>
        <w:outlineLvl w:val="9"/>
        <w:rPr>
          <w:rFonts w:hint="eastAsia" w:ascii="宋体" w:hAnsi="宋体" w:eastAsia="宋体" w:cs="宋体"/>
          <w:sz w:val="28"/>
          <w:szCs w:val="28"/>
        </w:rPr>
      </w:pPr>
      <w:r>
        <w:rPr>
          <w:rFonts w:hint="eastAsia" w:ascii="宋体" w:hAnsi="宋体" w:eastAsia="宋体" w:cs="宋体"/>
          <w:sz w:val="28"/>
          <w:szCs w:val="28"/>
        </w:rPr>
        <w:t>·</w:t>
      </w:r>
      <w:r>
        <w:rPr>
          <w:rFonts w:hint="eastAsia" w:ascii="宋体" w:hAnsi="宋体" w:eastAsia="宋体" w:cs="宋体"/>
          <w:spacing w:val="-11"/>
          <w:sz w:val="28"/>
          <w:szCs w:val="28"/>
        </w:rPr>
        <w:t xml:space="preserve"> 三</w:t>
      </w:r>
      <w:r>
        <w:rPr>
          <w:rFonts w:hint="eastAsia" w:ascii="宋体" w:hAnsi="宋体" w:eastAsia="宋体" w:cs="宋体"/>
          <w:sz w:val="28"/>
          <w:szCs w:val="28"/>
        </w:rPr>
        <w:t>、工作站配置要</w:t>
      </w:r>
      <w:r>
        <w:rPr>
          <w:rFonts w:hint="eastAsia" w:ascii="宋体" w:hAnsi="宋体" w:eastAsia="宋体" w:cs="宋体"/>
          <w:spacing w:val="-10"/>
          <w:sz w:val="28"/>
          <w:szCs w:val="28"/>
        </w:rPr>
        <w:t>求</w:t>
      </w:r>
    </w:p>
    <w:p w14:paraId="7DB1D5D3">
      <w:pPr>
        <w:pStyle w:val="3"/>
        <w:keepNext w:val="0"/>
        <w:keepLines w:val="0"/>
        <w:pageBreakBefore w:val="0"/>
        <w:numPr>
          <w:ilvl w:val="0"/>
          <w:numId w:val="12"/>
        </w:numPr>
        <w:wordWrap/>
        <w:overflowPunct/>
        <w:topLinePunct w:val="0"/>
        <w:bidi w:val="0"/>
        <w:spacing w:before="240" w:line="240" w:lineRule="auto"/>
        <w:ind w:left="105" w:right="4243"/>
        <w:outlineLvl w:val="9"/>
        <w:rPr>
          <w:rFonts w:hint="eastAsia" w:ascii="宋体" w:hAnsi="宋体" w:eastAsia="宋体" w:cs="宋体"/>
          <w:sz w:val="28"/>
          <w:szCs w:val="28"/>
        </w:rPr>
      </w:pPr>
      <w:r>
        <w:rPr>
          <w:rFonts w:hint="eastAsia" w:ascii="宋体" w:hAnsi="宋体" w:eastAsia="宋体" w:cs="宋体"/>
          <w:sz w:val="28"/>
          <w:szCs w:val="28"/>
        </w:rPr>
        <w:t>CPU</w:t>
      </w:r>
      <w:r>
        <w:rPr>
          <w:rFonts w:hint="eastAsia" w:ascii="宋体" w:hAnsi="宋体" w:eastAsia="宋体" w:cs="宋体"/>
          <w:spacing w:val="-3"/>
          <w:sz w:val="28"/>
          <w:szCs w:val="28"/>
        </w:rPr>
        <w:t xml:space="preserve"> </w:t>
      </w:r>
      <w:r>
        <w:rPr>
          <w:rFonts w:hint="eastAsia" w:ascii="宋体" w:hAnsi="宋体" w:eastAsia="宋体" w:cs="宋体"/>
          <w:spacing w:val="-3"/>
          <w:sz w:val="28"/>
          <w:szCs w:val="28"/>
          <w:lang w:eastAsia="zh-CN"/>
        </w:rPr>
        <w:t>主</w:t>
      </w:r>
      <w:r>
        <w:rPr>
          <w:rFonts w:hint="eastAsia" w:ascii="宋体" w:hAnsi="宋体" w:eastAsia="宋体" w:cs="宋体"/>
          <w:spacing w:val="-8"/>
          <w:sz w:val="28"/>
          <w:szCs w:val="28"/>
        </w:rPr>
        <w:t xml:space="preserve"> </w:t>
      </w:r>
      <w:r>
        <w:rPr>
          <w:rFonts w:hint="eastAsia" w:ascii="宋体" w:hAnsi="宋体" w:eastAsia="宋体" w:cs="宋体"/>
          <w:spacing w:val="-8"/>
          <w:sz w:val="28"/>
          <w:szCs w:val="28"/>
          <w:lang w:eastAsia="zh-CN"/>
        </w:rPr>
        <w:t>频</w:t>
      </w:r>
      <w:r>
        <w:rPr>
          <w:rFonts w:hint="eastAsia" w:ascii="宋体" w:hAnsi="宋体" w:eastAsia="宋体" w:cs="宋体"/>
          <w:spacing w:val="-2"/>
          <w:sz w:val="28"/>
          <w:szCs w:val="28"/>
        </w:rPr>
        <w:t>≥</w:t>
      </w:r>
      <w:r>
        <w:rPr>
          <w:rFonts w:hint="eastAsia" w:ascii="宋体" w:hAnsi="宋体" w:eastAsia="宋体" w:cs="宋体"/>
          <w:sz w:val="28"/>
          <w:szCs w:val="28"/>
        </w:rPr>
        <w:t xml:space="preserve">3.0GHz </w:t>
      </w:r>
    </w:p>
    <w:p w14:paraId="2299F279">
      <w:pPr>
        <w:pStyle w:val="3"/>
        <w:keepNext w:val="0"/>
        <w:keepLines w:val="0"/>
        <w:pageBreakBefore w:val="0"/>
        <w:numPr>
          <w:ilvl w:val="0"/>
          <w:numId w:val="12"/>
        </w:numPr>
        <w:wordWrap/>
        <w:overflowPunct/>
        <w:topLinePunct w:val="0"/>
        <w:bidi w:val="0"/>
        <w:spacing w:before="240" w:line="240" w:lineRule="auto"/>
        <w:ind w:left="105" w:right="4243"/>
        <w:outlineLvl w:val="9"/>
        <w:rPr>
          <w:rFonts w:hint="eastAsia" w:ascii="宋体" w:hAnsi="宋体" w:eastAsia="宋体" w:cs="宋体"/>
          <w:sz w:val="28"/>
          <w:szCs w:val="28"/>
        </w:rPr>
      </w:pPr>
      <w:r>
        <w:rPr>
          <w:rFonts w:hint="eastAsia" w:ascii="宋体" w:hAnsi="宋体" w:eastAsia="宋体" w:cs="宋体"/>
          <w:sz w:val="28"/>
          <w:szCs w:val="28"/>
        </w:rPr>
        <w:t>内存容量：16G DDR 高速内存；</w:t>
      </w:r>
    </w:p>
    <w:p w14:paraId="59E9407D">
      <w:pPr>
        <w:pStyle w:val="8"/>
        <w:keepNext w:val="0"/>
        <w:keepLines w:val="0"/>
        <w:pageBreakBefore w:val="0"/>
        <w:numPr>
          <w:ilvl w:val="0"/>
          <w:numId w:val="13"/>
        </w:numPr>
        <w:tabs>
          <w:tab w:val="left" w:pos="389"/>
        </w:tabs>
        <w:wordWrap/>
        <w:overflowPunct/>
        <w:topLinePunct w:val="0"/>
        <w:bidi w:val="0"/>
        <w:spacing w:before="0" w:after="0" w:line="240" w:lineRule="auto"/>
        <w:ind w:left="388" w:right="0" w:hanging="284"/>
        <w:jc w:val="left"/>
        <w:outlineLvl w:val="9"/>
        <w:rPr>
          <w:rFonts w:hint="eastAsia" w:ascii="宋体" w:hAnsi="宋体" w:eastAsia="宋体" w:cs="宋体"/>
          <w:sz w:val="28"/>
          <w:szCs w:val="28"/>
        </w:rPr>
      </w:pPr>
      <w:r>
        <w:rPr>
          <w:rFonts w:hint="eastAsia" w:ascii="宋体" w:hAnsi="宋体" w:eastAsia="宋体" w:cs="宋体"/>
          <w:sz w:val="28"/>
          <w:szCs w:val="28"/>
        </w:rPr>
        <w:t>硬盘容量：1T</w:t>
      </w:r>
      <w:r>
        <w:rPr>
          <w:rFonts w:hint="eastAsia" w:ascii="宋体" w:hAnsi="宋体" w:eastAsia="宋体" w:cs="宋体"/>
          <w:spacing w:val="-5"/>
          <w:sz w:val="28"/>
          <w:szCs w:val="28"/>
        </w:rPr>
        <w:t xml:space="preserve"> 高速机械硬盘+</w:t>
      </w:r>
      <w:r>
        <w:rPr>
          <w:rFonts w:hint="eastAsia" w:ascii="宋体" w:hAnsi="宋体" w:eastAsia="宋体" w:cs="宋体"/>
          <w:sz w:val="28"/>
          <w:szCs w:val="28"/>
        </w:rPr>
        <w:t>256GB</w:t>
      </w:r>
      <w:r>
        <w:rPr>
          <w:rFonts w:hint="eastAsia" w:ascii="宋体" w:hAnsi="宋体" w:eastAsia="宋体" w:cs="宋体"/>
          <w:spacing w:val="-15"/>
          <w:sz w:val="28"/>
          <w:szCs w:val="28"/>
        </w:rPr>
        <w:t xml:space="preserve"> 固态硬盘；</w:t>
      </w:r>
    </w:p>
    <w:p w14:paraId="343173EA">
      <w:pPr>
        <w:pStyle w:val="8"/>
        <w:keepNext w:val="0"/>
        <w:keepLines w:val="0"/>
        <w:pageBreakBefore w:val="0"/>
        <w:numPr>
          <w:ilvl w:val="0"/>
          <w:numId w:val="13"/>
        </w:numPr>
        <w:tabs>
          <w:tab w:val="left" w:pos="389"/>
        </w:tabs>
        <w:wordWrap/>
        <w:overflowPunct/>
        <w:topLinePunct w:val="0"/>
        <w:bidi w:val="0"/>
        <w:spacing w:before="1" w:after="0" w:line="240" w:lineRule="auto"/>
        <w:ind w:left="388" w:right="0" w:hanging="284"/>
        <w:jc w:val="left"/>
        <w:outlineLvl w:val="9"/>
        <w:rPr>
          <w:rFonts w:hint="eastAsia" w:ascii="宋体" w:hAnsi="宋体" w:eastAsia="宋体" w:cs="宋体"/>
          <w:sz w:val="28"/>
          <w:szCs w:val="28"/>
        </w:rPr>
      </w:pPr>
      <w:r>
        <w:rPr>
          <w:rFonts w:hint="eastAsia" w:ascii="宋体" w:hAnsi="宋体" w:eastAsia="宋体" w:cs="宋体"/>
          <w:spacing w:val="-2"/>
          <w:sz w:val="28"/>
          <w:szCs w:val="28"/>
        </w:rPr>
        <w:t xml:space="preserve">独立显卡：显存≥ </w:t>
      </w:r>
      <w:r>
        <w:rPr>
          <w:rFonts w:hint="eastAsia" w:ascii="宋体" w:hAnsi="宋体" w:eastAsia="宋体" w:cs="宋体"/>
          <w:spacing w:val="-5"/>
          <w:sz w:val="28"/>
          <w:szCs w:val="28"/>
        </w:rPr>
        <w:t>6G；</w:t>
      </w:r>
    </w:p>
    <w:p w14:paraId="05E907F5">
      <w:pPr>
        <w:pStyle w:val="3"/>
        <w:keepNext w:val="0"/>
        <w:keepLines w:val="0"/>
        <w:pageBreakBefore w:val="0"/>
        <w:wordWrap/>
        <w:overflowPunct/>
        <w:topLinePunct w:val="0"/>
        <w:bidi w:val="0"/>
        <w:spacing w:before="1" w:line="240" w:lineRule="auto"/>
        <w:ind w:left="105"/>
        <w:outlineLvl w:val="9"/>
        <w:rPr>
          <w:rFonts w:hint="eastAsia" w:ascii="宋体" w:hAnsi="宋体" w:eastAsia="宋体" w:cs="宋体"/>
          <w:sz w:val="28"/>
          <w:szCs w:val="28"/>
        </w:rPr>
      </w:pPr>
      <w:r>
        <w:rPr>
          <w:rFonts w:hint="eastAsia" w:ascii="宋体" w:hAnsi="宋体" w:eastAsia="宋体" w:cs="宋体"/>
          <w:spacing w:val="-2"/>
          <w:sz w:val="28"/>
          <w:szCs w:val="28"/>
        </w:rPr>
        <w:t>5.显示器：≥</w:t>
      </w:r>
      <w:r>
        <w:rPr>
          <w:rFonts w:hint="eastAsia" w:ascii="宋体" w:hAnsi="宋体" w:eastAsia="宋体" w:cs="宋体"/>
          <w:spacing w:val="-2"/>
          <w:sz w:val="28"/>
          <w:szCs w:val="28"/>
          <w:lang w:val="en-US" w:eastAsia="zh-CN"/>
        </w:rPr>
        <w:t>23英寸，分辨率</w:t>
      </w:r>
      <w:r>
        <w:rPr>
          <w:rFonts w:hint="eastAsia" w:ascii="宋体" w:hAnsi="宋体" w:eastAsia="宋体" w:cs="宋体"/>
          <w:spacing w:val="-2"/>
          <w:sz w:val="28"/>
          <w:szCs w:val="28"/>
        </w:rPr>
        <w:t>≥1920X1080</w:t>
      </w:r>
      <w:r>
        <w:rPr>
          <w:rFonts w:hint="eastAsia" w:ascii="宋体" w:hAnsi="宋体" w:eastAsia="宋体" w:cs="宋体"/>
          <w:spacing w:val="-17"/>
          <w:sz w:val="28"/>
          <w:szCs w:val="28"/>
        </w:rPr>
        <w:t xml:space="preserve"> ；</w:t>
      </w:r>
    </w:p>
    <w:p w14:paraId="282AED66">
      <w:pPr>
        <w:pStyle w:val="3"/>
        <w:keepNext w:val="0"/>
        <w:keepLines w:val="0"/>
        <w:pageBreakBefore w:val="0"/>
        <w:wordWrap/>
        <w:overflowPunct/>
        <w:topLinePunct w:val="0"/>
        <w:bidi w:val="0"/>
        <w:spacing w:line="240" w:lineRule="auto"/>
        <w:ind w:left="105"/>
        <w:outlineLvl w:val="9"/>
        <w:rPr>
          <w:rFonts w:hint="eastAsia" w:ascii="宋体" w:hAnsi="宋体" w:eastAsia="宋体" w:cs="宋体"/>
          <w:sz w:val="28"/>
          <w:szCs w:val="28"/>
        </w:rPr>
      </w:pPr>
      <w:r>
        <w:rPr>
          <w:rFonts w:hint="eastAsia" w:ascii="宋体" w:hAnsi="宋体" w:eastAsia="宋体" w:cs="宋体"/>
          <w:sz w:val="28"/>
          <w:szCs w:val="28"/>
        </w:rPr>
        <w:t>6.网卡：1000M</w:t>
      </w:r>
      <w:r>
        <w:rPr>
          <w:rFonts w:hint="eastAsia" w:ascii="宋体" w:hAnsi="宋体" w:eastAsia="宋体" w:cs="宋体"/>
          <w:spacing w:val="-5"/>
          <w:sz w:val="28"/>
          <w:szCs w:val="28"/>
        </w:rPr>
        <w:t xml:space="preserve"> 自适应网卡</w:t>
      </w:r>
    </w:p>
    <w:p w14:paraId="1AA7501E">
      <w:pPr>
        <w:keepNext w:val="0"/>
        <w:keepLines w:val="0"/>
        <w:pageBreakBefore w:val="0"/>
        <w:wordWrap/>
        <w:overflowPunct/>
        <w:topLinePunct w:val="0"/>
        <w:bidi w:val="0"/>
        <w:spacing w:line="240" w:lineRule="auto"/>
        <w:rPr>
          <w:rFonts w:hint="eastAsia" w:ascii="宋体" w:hAnsi="宋体" w:eastAsia="宋体" w:cs="宋体"/>
          <w:sz w:val="28"/>
          <w:szCs w:val="28"/>
        </w:rPr>
        <w:sectPr>
          <w:pgSz w:w="11906" w:h="16838"/>
          <w:pgMar w:top="1440" w:right="1800" w:bottom="1440" w:left="1800" w:header="851" w:footer="992" w:gutter="0"/>
          <w:cols w:space="425" w:num="1"/>
          <w:docGrid w:type="lines" w:linePitch="312" w:charSpace="0"/>
        </w:sectPr>
      </w:pPr>
    </w:p>
    <w:p w14:paraId="4524E2B2">
      <w:pPr>
        <w:pStyle w:val="5"/>
        <w:keepNext w:val="0"/>
        <w:keepLines w:val="0"/>
        <w:pageBreakBefore w:val="0"/>
        <w:wordWrap/>
        <w:overflowPunct/>
        <w:topLinePunct w:val="0"/>
        <w:bidi w:val="0"/>
        <w:spacing w:line="240" w:lineRule="auto"/>
        <w:outlineLvl w:val="0"/>
        <w:rPr>
          <w:rFonts w:hint="eastAsia" w:ascii="宋体" w:hAnsi="宋体" w:eastAsia="宋体" w:cs="宋体"/>
          <w:b/>
          <w:bCs/>
          <w:sz w:val="28"/>
          <w:szCs w:val="28"/>
          <w:lang w:val="en-US" w:eastAsia="zh-CN"/>
        </w:rPr>
      </w:pPr>
      <w:bookmarkStart w:id="1" w:name="_Toc13049"/>
      <w:r>
        <w:rPr>
          <w:rFonts w:hint="eastAsia" w:ascii="宋体" w:hAnsi="宋体" w:eastAsia="宋体" w:cs="宋体"/>
          <w:b/>
          <w:bCs/>
          <w:sz w:val="28"/>
          <w:szCs w:val="28"/>
          <w:lang w:val="en-US" w:eastAsia="zh-CN"/>
        </w:rPr>
        <w:t>2.口腔扫描仪参数</w:t>
      </w:r>
      <w:bookmarkEnd w:id="1"/>
    </w:p>
    <w:p w14:paraId="1E45B294">
      <w:pPr>
        <w:keepNext w:val="0"/>
        <w:keepLines w:val="0"/>
        <w:pageBreakBefore w:val="0"/>
        <w:wordWrap/>
        <w:overflowPunct/>
        <w:topLinePunct w:val="0"/>
        <w:bidi w:val="0"/>
        <w:spacing w:line="240" w:lineRule="auto"/>
        <w:rPr>
          <w:rFonts w:hint="eastAsia" w:ascii="宋体" w:hAnsi="宋体" w:eastAsia="宋体" w:cs="宋体"/>
          <w:sz w:val="28"/>
          <w:szCs w:val="28"/>
        </w:rPr>
      </w:pPr>
      <w:r>
        <w:rPr>
          <w:rFonts w:hint="eastAsia" w:ascii="宋体" w:hAnsi="宋体" w:eastAsia="宋体" w:cs="宋体"/>
          <w:sz w:val="28"/>
          <w:szCs w:val="28"/>
          <w:lang w:val="en-US" w:eastAsia="zh-CN"/>
        </w:rPr>
        <w:t xml:space="preserve"> </w:t>
      </w:r>
      <w:r>
        <w:rPr>
          <w:rFonts w:hint="eastAsia" w:ascii="宋体" w:hAnsi="宋体" w:eastAsia="宋体" w:cs="宋体"/>
          <w:spacing w:val="10"/>
          <w:sz w:val="28"/>
          <w:szCs w:val="28"/>
        </w:rPr>
        <w:t>1.本产品通过口内扫描的方式获取牙齿、牙龈、黏膜等</w:t>
      </w:r>
      <w:r>
        <w:rPr>
          <w:rFonts w:hint="eastAsia" w:ascii="宋体" w:hAnsi="宋体" w:eastAsia="宋体" w:cs="宋体"/>
          <w:spacing w:val="9"/>
          <w:sz w:val="28"/>
          <w:szCs w:val="28"/>
        </w:rPr>
        <w:t>软硬组织表面的数字化</w:t>
      </w:r>
      <w:r>
        <w:rPr>
          <w:rFonts w:hint="eastAsia" w:ascii="宋体" w:hAnsi="宋体" w:eastAsia="宋体" w:cs="宋体"/>
          <w:sz w:val="28"/>
          <w:szCs w:val="28"/>
        </w:rPr>
        <w:t xml:space="preserve"> </w:t>
      </w:r>
      <w:r>
        <w:rPr>
          <w:rFonts w:hint="eastAsia" w:ascii="宋体" w:hAnsi="宋体" w:eastAsia="宋体" w:cs="宋体"/>
          <w:spacing w:val="5"/>
          <w:sz w:val="28"/>
          <w:szCs w:val="28"/>
        </w:rPr>
        <w:t>印模</w:t>
      </w:r>
    </w:p>
    <w:p w14:paraId="3FC647F8">
      <w:pPr>
        <w:pStyle w:val="3"/>
        <w:keepNext w:val="0"/>
        <w:keepLines w:val="0"/>
        <w:pageBreakBefore w:val="0"/>
        <w:widowControl/>
        <w:kinsoku w:val="0"/>
        <w:wordWrap/>
        <w:overflowPunct/>
        <w:topLinePunct w:val="0"/>
        <w:autoSpaceDE w:val="0"/>
        <w:autoSpaceDN w:val="0"/>
        <w:bidi w:val="0"/>
        <w:adjustRightInd w:val="0"/>
        <w:snapToGrid w:val="0"/>
        <w:spacing w:before="36" w:line="240" w:lineRule="auto"/>
        <w:ind w:left="480" w:hanging="423" w:hangingChars="150"/>
        <w:textAlignment w:val="baseline"/>
        <w:rPr>
          <w:rFonts w:hint="eastAsia" w:ascii="宋体" w:hAnsi="宋体" w:eastAsia="宋体" w:cs="宋体"/>
          <w:sz w:val="28"/>
          <w:szCs w:val="28"/>
        </w:rPr>
      </w:pPr>
      <w:r>
        <w:rPr>
          <w:rFonts w:hint="eastAsia" w:ascii="宋体" w:hAnsi="宋体" w:eastAsia="宋体" w:cs="宋体"/>
          <w:spacing w:val="1"/>
          <w:sz w:val="28"/>
          <w:szCs w:val="28"/>
          <w:lang w:val="en-US" w:eastAsia="zh-CN"/>
        </w:rPr>
        <w:t>2</w:t>
      </w:r>
      <w:r>
        <w:rPr>
          <w:rFonts w:hint="eastAsia" w:ascii="宋体" w:hAnsi="宋体" w:eastAsia="宋体" w:cs="宋体"/>
          <w:spacing w:val="1"/>
          <w:sz w:val="28"/>
          <w:szCs w:val="28"/>
          <w:lang w:eastAsia="zh-CN"/>
        </w:rPr>
        <w:t>.</w:t>
      </w:r>
      <w:r>
        <w:rPr>
          <w:rFonts w:hint="eastAsia" w:ascii="宋体" w:hAnsi="宋体" w:eastAsia="宋体" w:cs="宋体"/>
          <w:spacing w:val="1"/>
          <w:sz w:val="28"/>
          <w:szCs w:val="28"/>
        </w:rPr>
        <w:t xml:space="preserve">扫描光源： </w:t>
      </w:r>
      <w:r>
        <w:rPr>
          <w:rFonts w:hint="eastAsia" w:ascii="宋体" w:hAnsi="宋体" w:eastAsia="宋体" w:cs="宋体"/>
          <w:sz w:val="28"/>
          <w:szCs w:val="28"/>
        </w:rPr>
        <w:t>LED</w:t>
      </w:r>
      <w:r>
        <w:rPr>
          <w:rFonts w:hint="eastAsia" w:ascii="宋体" w:hAnsi="宋体" w:eastAsia="宋体" w:cs="宋体"/>
          <w:spacing w:val="1"/>
          <w:sz w:val="28"/>
          <w:szCs w:val="28"/>
        </w:rPr>
        <w:t>。</w:t>
      </w:r>
    </w:p>
    <w:p w14:paraId="2C11C49F">
      <w:pPr>
        <w:pStyle w:val="3"/>
        <w:keepNext w:val="0"/>
        <w:keepLines w:val="0"/>
        <w:pageBreakBefore w:val="0"/>
        <w:widowControl/>
        <w:kinsoku w:val="0"/>
        <w:wordWrap/>
        <w:overflowPunct/>
        <w:topLinePunct w:val="0"/>
        <w:autoSpaceDE w:val="0"/>
        <w:autoSpaceDN w:val="0"/>
        <w:bidi w:val="0"/>
        <w:adjustRightInd w:val="0"/>
        <w:snapToGrid w:val="0"/>
        <w:spacing w:before="31" w:line="240" w:lineRule="auto"/>
        <w:ind w:left="480" w:hanging="459" w:hangingChars="150"/>
        <w:textAlignment w:val="baseline"/>
        <w:rPr>
          <w:rFonts w:hint="eastAsia" w:ascii="宋体" w:hAnsi="宋体" w:eastAsia="宋体" w:cs="宋体"/>
          <w:sz w:val="28"/>
          <w:szCs w:val="28"/>
        </w:rPr>
      </w:pPr>
      <w:r>
        <w:rPr>
          <w:rFonts w:hint="eastAsia" w:ascii="宋体" w:hAnsi="宋体" w:eastAsia="宋体" w:cs="宋体"/>
          <w:spacing w:val="13"/>
          <w:sz w:val="28"/>
          <w:szCs w:val="28"/>
          <w:lang w:val="en-US" w:eastAsia="zh-CN"/>
        </w:rPr>
        <w:t>3.</w:t>
      </w:r>
      <w:r>
        <w:rPr>
          <w:rFonts w:hint="eastAsia" w:ascii="宋体" w:hAnsi="宋体" w:eastAsia="宋体" w:cs="宋体"/>
          <w:spacing w:val="13"/>
          <w:sz w:val="28"/>
          <w:szCs w:val="28"/>
        </w:rPr>
        <w:t>扫描精度：≤</w:t>
      </w:r>
      <w:r>
        <w:rPr>
          <w:rFonts w:hint="eastAsia" w:ascii="宋体" w:hAnsi="宋体" w:eastAsia="宋体" w:cs="宋体"/>
          <w:spacing w:val="13"/>
          <w:sz w:val="28"/>
          <w:szCs w:val="28"/>
          <w:lang w:val="en-US" w:eastAsia="zh-CN"/>
        </w:rPr>
        <w:t>9</w:t>
      </w:r>
      <w:r>
        <w:rPr>
          <w:rFonts w:hint="eastAsia" w:ascii="宋体" w:hAnsi="宋体" w:eastAsia="宋体" w:cs="宋体"/>
          <w:spacing w:val="13"/>
          <w:sz w:val="28"/>
          <w:szCs w:val="28"/>
        </w:rPr>
        <w:t>μm。</w:t>
      </w:r>
    </w:p>
    <w:p w14:paraId="6931692D">
      <w:pPr>
        <w:pStyle w:val="3"/>
        <w:keepNext w:val="0"/>
        <w:keepLines w:val="0"/>
        <w:pageBreakBefore w:val="0"/>
        <w:widowControl/>
        <w:kinsoku w:val="0"/>
        <w:wordWrap/>
        <w:overflowPunct/>
        <w:topLinePunct w:val="0"/>
        <w:autoSpaceDE w:val="0"/>
        <w:autoSpaceDN w:val="0"/>
        <w:bidi w:val="0"/>
        <w:adjustRightInd w:val="0"/>
        <w:snapToGrid w:val="0"/>
        <w:spacing w:before="10" w:line="240" w:lineRule="auto"/>
        <w:ind w:left="480" w:hanging="438" w:hangingChars="150"/>
        <w:textAlignment w:val="baseline"/>
        <w:rPr>
          <w:rFonts w:hint="eastAsia" w:ascii="宋体" w:hAnsi="宋体" w:eastAsia="宋体" w:cs="宋体"/>
          <w:spacing w:val="5"/>
          <w:sz w:val="28"/>
          <w:szCs w:val="28"/>
          <w:lang w:eastAsia="zh-CN"/>
        </w:rPr>
      </w:pPr>
      <w:r>
        <w:rPr>
          <w:rFonts w:hint="eastAsia" w:ascii="宋体" w:hAnsi="宋体" w:eastAsia="宋体" w:cs="宋体"/>
          <w:spacing w:val="6"/>
          <w:sz w:val="28"/>
          <w:szCs w:val="28"/>
          <w:lang w:val="en-US" w:eastAsia="zh-CN"/>
        </w:rPr>
        <w:t>4.</w:t>
      </w:r>
      <w:r>
        <w:rPr>
          <w:rFonts w:hint="eastAsia" w:ascii="宋体" w:hAnsi="宋体" w:eastAsia="宋体" w:cs="宋体"/>
          <w:spacing w:val="6"/>
          <w:sz w:val="28"/>
          <w:szCs w:val="28"/>
        </w:rPr>
        <w:t>扫描视场：</w:t>
      </w:r>
      <w:r>
        <w:rPr>
          <w:rFonts w:hint="eastAsia" w:ascii="宋体" w:hAnsi="宋体" w:eastAsia="宋体" w:cs="宋体"/>
          <w:spacing w:val="6"/>
          <w:sz w:val="28"/>
          <w:szCs w:val="28"/>
          <w:lang w:val="en-US" w:eastAsia="zh-CN"/>
        </w:rPr>
        <w:t>≥</w:t>
      </w:r>
      <w:r>
        <w:rPr>
          <w:rFonts w:hint="eastAsia" w:ascii="宋体" w:hAnsi="宋体" w:eastAsia="宋体" w:cs="宋体"/>
          <w:spacing w:val="6"/>
          <w:sz w:val="28"/>
          <w:szCs w:val="28"/>
        </w:rPr>
        <w:t>1</w:t>
      </w:r>
      <w:r>
        <w:rPr>
          <w:rFonts w:hint="eastAsia" w:ascii="宋体" w:hAnsi="宋体" w:eastAsia="宋体" w:cs="宋体"/>
          <w:spacing w:val="6"/>
          <w:sz w:val="28"/>
          <w:szCs w:val="28"/>
          <w:lang w:val="en-US" w:eastAsia="zh-CN"/>
        </w:rPr>
        <w:t>3</w:t>
      </w:r>
      <w:r>
        <w:rPr>
          <w:rFonts w:hint="eastAsia" w:ascii="宋体" w:hAnsi="宋体" w:eastAsia="宋体" w:cs="宋体"/>
          <w:sz w:val="28"/>
          <w:szCs w:val="28"/>
        </w:rPr>
        <w:t>mm</w:t>
      </w:r>
      <w:r>
        <w:rPr>
          <w:rFonts w:hint="eastAsia" w:ascii="宋体" w:hAnsi="宋体" w:eastAsia="宋体" w:cs="宋体"/>
          <w:sz w:val="28"/>
          <w:szCs w:val="28"/>
          <w:lang w:val="en-US" w:eastAsia="zh-CN"/>
        </w:rPr>
        <w:t>×</w:t>
      </w:r>
      <w:r>
        <w:rPr>
          <w:rFonts w:hint="eastAsia" w:ascii="宋体" w:hAnsi="宋体" w:eastAsia="宋体" w:cs="宋体"/>
          <w:spacing w:val="6"/>
          <w:sz w:val="28"/>
          <w:szCs w:val="28"/>
        </w:rPr>
        <w:t>1</w:t>
      </w:r>
      <w:r>
        <w:rPr>
          <w:rFonts w:hint="eastAsia" w:ascii="宋体" w:hAnsi="宋体" w:eastAsia="宋体" w:cs="宋体"/>
          <w:spacing w:val="6"/>
          <w:sz w:val="28"/>
          <w:szCs w:val="28"/>
          <w:lang w:val="en-US" w:eastAsia="zh-CN"/>
        </w:rPr>
        <w:t>3</w:t>
      </w:r>
      <w:r>
        <w:rPr>
          <w:rFonts w:hint="eastAsia" w:ascii="宋体" w:hAnsi="宋体" w:eastAsia="宋体" w:cs="宋体"/>
          <w:sz w:val="28"/>
          <w:szCs w:val="28"/>
        </w:rPr>
        <w:t>mm</w:t>
      </w:r>
      <w:r>
        <w:rPr>
          <w:rFonts w:hint="eastAsia" w:ascii="宋体" w:hAnsi="宋体" w:eastAsia="宋体" w:cs="宋体"/>
          <w:spacing w:val="6"/>
          <w:sz w:val="28"/>
          <w:szCs w:val="28"/>
        </w:rPr>
        <w:t>,  扫描</w:t>
      </w:r>
      <w:r>
        <w:rPr>
          <w:rFonts w:hint="eastAsia" w:ascii="宋体" w:hAnsi="宋体" w:eastAsia="宋体" w:cs="宋体"/>
          <w:spacing w:val="5"/>
          <w:sz w:val="28"/>
          <w:szCs w:val="28"/>
        </w:rPr>
        <w:t>深</w:t>
      </w:r>
      <w:r>
        <w:rPr>
          <w:rFonts w:hint="eastAsia" w:ascii="宋体" w:hAnsi="宋体" w:eastAsia="宋体" w:cs="宋体"/>
          <w:spacing w:val="5"/>
          <w:sz w:val="28"/>
          <w:szCs w:val="28"/>
          <w:lang w:val="en-US" w:eastAsia="zh-CN"/>
        </w:rPr>
        <w:t>度≥</w:t>
      </w:r>
      <w:r>
        <w:rPr>
          <w:rFonts w:hint="eastAsia" w:ascii="宋体" w:hAnsi="宋体" w:eastAsia="宋体" w:cs="宋体"/>
          <w:spacing w:val="5"/>
          <w:sz w:val="28"/>
          <w:szCs w:val="28"/>
        </w:rPr>
        <w:t>15</w:t>
      </w:r>
      <w:r>
        <w:rPr>
          <w:rFonts w:hint="eastAsia" w:ascii="宋体" w:hAnsi="宋体" w:eastAsia="宋体" w:cs="宋体"/>
          <w:sz w:val="28"/>
          <w:szCs w:val="28"/>
        </w:rPr>
        <w:t>mm</w:t>
      </w:r>
      <w:r>
        <w:rPr>
          <w:rFonts w:hint="eastAsia" w:ascii="宋体" w:hAnsi="宋体" w:eastAsia="宋体" w:cs="宋体"/>
          <w:sz w:val="28"/>
          <w:szCs w:val="28"/>
          <w:lang w:eastAsia="zh-CN"/>
        </w:rPr>
        <w:t>，</w:t>
      </w:r>
      <w:r>
        <w:rPr>
          <w:rFonts w:hint="eastAsia" w:ascii="宋体" w:hAnsi="宋体" w:eastAsia="宋体" w:cs="宋体"/>
          <w:sz w:val="28"/>
          <w:szCs w:val="28"/>
        </w:rPr>
        <w:t>侧向扫描头：≤1</w:t>
      </w:r>
      <w:r>
        <w:rPr>
          <w:rFonts w:hint="eastAsia" w:ascii="宋体" w:hAnsi="宋体" w:eastAsia="宋体" w:cs="宋体"/>
          <w:sz w:val="28"/>
          <w:szCs w:val="28"/>
          <w:lang w:val="en-US" w:eastAsia="zh-CN"/>
        </w:rPr>
        <w:t>7×</w:t>
      </w:r>
      <w:r>
        <w:rPr>
          <w:rFonts w:hint="eastAsia" w:ascii="宋体" w:hAnsi="宋体" w:eastAsia="宋体" w:cs="宋体"/>
          <w:sz w:val="28"/>
          <w:szCs w:val="28"/>
        </w:rPr>
        <w:t>19mm ;后牙扫描头：≤1</w:t>
      </w:r>
      <w:r>
        <w:rPr>
          <w:rFonts w:hint="eastAsia" w:ascii="宋体" w:hAnsi="宋体" w:eastAsia="宋体" w:cs="宋体"/>
          <w:sz w:val="28"/>
          <w:szCs w:val="28"/>
          <w:lang w:val="en-US" w:eastAsia="zh-CN"/>
        </w:rPr>
        <w:t>4×</w:t>
      </w:r>
      <w:r>
        <w:rPr>
          <w:rFonts w:hint="eastAsia" w:ascii="宋体" w:hAnsi="宋体" w:eastAsia="宋体" w:cs="宋体"/>
          <w:sz w:val="28"/>
          <w:szCs w:val="28"/>
        </w:rPr>
        <w:t>17mm</w:t>
      </w:r>
      <w:r>
        <w:rPr>
          <w:rFonts w:hint="eastAsia" w:ascii="宋体" w:hAnsi="宋体" w:eastAsia="宋体" w:cs="宋体"/>
          <w:sz w:val="28"/>
          <w:szCs w:val="28"/>
          <w:lang w:eastAsia="zh-CN"/>
        </w:rPr>
        <w:t>；</w:t>
      </w:r>
      <w:r>
        <w:rPr>
          <w:rFonts w:hint="eastAsia" w:ascii="宋体" w:hAnsi="宋体" w:eastAsia="宋体" w:cs="宋体"/>
          <w:sz w:val="28"/>
          <w:szCs w:val="28"/>
        </w:rPr>
        <w:t>扫描头尺寸标准扫描头：≤20</w:t>
      </w:r>
      <w:r>
        <w:rPr>
          <w:rFonts w:hint="eastAsia" w:ascii="宋体" w:hAnsi="宋体" w:eastAsia="宋体" w:cs="宋体"/>
          <w:sz w:val="28"/>
          <w:szCs w:val="28"/>
          <w:lang w:val="en-US" w:eastAsia="zh-CN"/>
        </w:rPr>
        <w:t>×</w:t>
      </w:r>
      <w:r>
        <w:rPr>
          <w:rFonts w:hint="eastAsia" w:ascii="宋体" w:hAnsi="宋体" w:eastAsia="宋体" w:cs="宋体"/>
          <w:sz w:val="28"/>
          <w:szCs w:val="28"/>
        </w:rPr>
        <w:t>18mm ;</w:t>
      </w:r>
    </w:p>
    <w:p w14:paraId="343A5601">
      <w:pPr>
        <w:pStyle w:val="3"/>
        <w:keepNext w:val="0"/>
        <w:keepLines w:val="0"/>
        <w:pageBreakBefore w:val="0"/>
        <w:widowControl/>
        <w:kinsoku w:val="0"/>
        <w:wordWrap/>
        <w:overflowPunct/>
        <w:topLinePunct w:val="0"/>
        <w:autoSpaceDE w:val="0"/>
        <w:autoSpaceDN w:val="0"/>
        <w:bidi w:val="0"/>
        <w:adjustRightInd w:val="0"/>
        <w:snapToGrid w:val="0"/>
        <w:spacing w:before="68" w:line="240" w:lineRule="auto"/>
        <w:ind w:left="480" w:hanging="456" w:hangingChars="150"/>
        <w:textAlignment w:val="baseline"/>
        <w:rPr>
          <w:rFonts w:hint="eastAsia" w:ascii="宋体" w:hAnsi="宋体" w:eastAsia="宋体" w:cs="宋体"/>
          <w:sz w:val="28"/>
          <w:szCs w:val="28"/>
        </w:rPr>
      </w:pPr>
      <w:r>
        <w:rPr>
          <w:rFonts w:hint="eastAsia" w:ascii="宋体" w:hAnsi="宋体" w:eastAsia="宋体" w:cs="宋体"/>
          <w:spacing w:val="12"/>
          <w:sz w:val="28"/>
          <w:szCs w:val="28"/>
          <w:lang w:val="en-US" w:eastAsia="zh-CN"/>
        </w:rPr>
        <w:t>5.</w:t>
      </w:r>
      <w:r>
        <w:rPr>
          <w:rFonts w:hint="eastAsia" w:ascii="宋体" w:hAnsi="宋体" w:eastAsia="宋体" w:cs="宋体"/>
          <w:spacing w:val="12"/>
          <w:sz w:val="28"/>
          <w:szCs w:val="28"/>
        </w:rPr>
        <w:t>扫描无帧频限制：扫描无帧频限制，</w:t>
      </w:r>
      <w:r>
        <w:rPr>
          <w:rFonts w:hint="eastAsia" w:ascii="宋体" w:hAnsi="宋体" w:eastAsia="宋体" w:cs="宋体"/>
          <w:spacing w:val="11"/>
          <w:sz w:val="28"/>
          <w:szCs w:val="28"/>
        </w:rPr>
        <w:t>支持长时间扫描。</w:t>
      </w:r>
    </w:p>
    <w:p w14:paraId="5FD69C57">
      <w:pPr>
        <w:pStyle w:val="3"/>
        <w:keepNext w:val="0"/>
        <w:keepLines w:val="0"/>
        <w:pageBreakBefore w:val="0"/>
        <w:widowControl/>
        <w:kinsoku w:val="0"/>
        <w:wordWrap/>
        <w:overflowPunct/>
        <w:topLinePunct w:val="0"/>
        <w:autoSpaceDE w:val="0"/>
        <w:autoSpaceDN w:val="0"/>
        <w:bidi w:val="0"/>
        <w:adjustRightInd w:val="0"/>
        <w:snapToGrid w:val="0"/>
        <w:spacing w:before="35" w:line="240" w:lineRule="auto"/>
        <w:ind w:left="480" w:hanging="426" w:hangingChars="150"/>
        <w:textAlignment w:val="baseline"/>
        <w:rPr>
          <w:rFonts w:hint="eastAsia" w:ascii="宋体" w:hAnsi="宋体" w:eastAsia="宋体" w:cs="宋体"/>
          <w:sz w:val="28"/>
          <w:szCs w:val="28"/>
        </w:rPr>
      </w:pPr>
      <w:r>
        <w:rPr>
          <w:rFonts w:hint="eastAsia" w:ascii="宋体" w:hAnsi="宋体" w:eastAsia="宋体" w:cs="宋体"/>
          <w:spacing w:val="2"/>
          <w:sz w:val="28"/>
          <w:szCs w:val="28"/>
          <w:lang w:val="en-US" w:eastAsia="zh-CN"/>
        </w:rPr>
        <w:t>6.</w:t>
      </w:r>
      <w:r>
        <w:rPr>
          <w:rFonts w:hint="eastAsia" w:ascii="宋体" w:hAnsi="宋体" w:eastAsia="宋体" w:cs="宋体"/>
          <w:spacing w:val="2"/>
          <w:sz w:val="28"/>
          <w:szCs w:val="28"/>
        </w:rPr>
        <w:t xml:space="preserve">电脑处理器： </w:t>
      </w:r>
      <w:r>
        <w:rPr>
          <w:rFonts w:hint="eastAsia" w:ascii="宋体" w:hAnsi="宋体" w:eastAsia="宋体" w:cs="宋体"/>
          <w:sz w:val="28"/>
          <w:szCs w:val="28"/>
        </w:rPr>
        <w:t>Intel</w:t>
      </w:r>
      <w:r>
        <w:rPr>
          <w:rFonts w:hint="eastAsia" w:ascii="宋体" w:hAnsi="宋体" w:eastAsia="宋体" w:cs="宋体"/>
          <w:spacing w:val="8"/>
          <w:sz w:val="28"/>
          <w:szCs w:val="28"/>
        </w:rPr>
        <w:t xml:space="preserve">     </w:t>
      </w:r>
      <w:r>
        <w:rPr>
          <w:rFonts w:hint="eastAsia" w:ascii="宋体" w:hAnsi="宋体" w:eastAsia="宋体" w:cs="宋体"/>
          <w:sz w:val="28"/>
          <w:szCs w:val="28"/>
        </w:rPr>
        <w:t>core</w:t>
      </w:r>
      <w:r>
        <w:rPr>
          <w:rFonts w:hint="eastAsia" w:ascii="宋体" w:hAnsi="宋体" w:eastAsia="宋体" w:cs="宋体"/>
          <w:spacing w:val="9"/>
          <w:sz w:val="28"/>
          <w:szCs w:val="28"/>
        </w:rPr>
        <w:t xml:space="preserve">     </w:t>
      </w:r>
      <w:r>
        <w:rPr>
          <w:rFonts w:hint="eastAsia" w:ascii="宋体" w:hAnsi="宋体" w:eastAsia="宋体" w:cs="宋体"/>
          <w:sz w:val="28"/>
          <w:szCs w:val="28"/>
        </w:rPr>
        <w:t>i</w:t>
      </w:r>
      <w:r>
        <w:rPr>
          <w:rFonts w:hint="eastAsia" w:ascii="宋体" w:hAnsi="宋体" w:eastAsia="宋体" w:cs="宋体"/>
          <w:spacing w:val="2"/>
          <w:sz w:val="28"/>
          <w:szCs w:val="28"/>
        </w:rPr>
        <w:t>7-12700及以</w:t>
      </w:r>
      <w:r>
        <w:rPr>
          <w:rFonts w:hint="eastAsia" w:ascii="宋体" w:hAnsi="宋体" w:eastAsia="宋体" w:cs="宋体"/>
          <w:spacing w:val="1"/>
          <w:sz w:val="28"/>
          <w:szCs w:val="28"/>
        </w:rPr>
        <w:t>上。</w:t>
      </w:r>
    </w:p>
    <w:p w14:paraId="4F6A0B99">
      <w:pPr>
        <w:pStyle w:val="3"/>
        <w:keepNext w:val="0"/>
        <w:keepLines w:val="0"/>
        <w:pageBreakBefore w:val="0"/>
        <w:widowControl/>
        <w:kinsoku w:val="0"/>
        <w:wordWrap/>
        <w:overflowPunct/>
        <w:topLinePunct w:val="0"/>
        <w:autoSpaceDE w:val="0"/>
        <w:autoSpaceDN w:val="0"/>
        <w:bidi w:val="0"/>
        <w:adjustRightInd w:val="0"/>
        <w:snapToGrid w:val="0"/>
        <w:spacing w:before="35" w:line="240" w:lineRule="auto"/>
        <w:ind w:left="480" w:hanging="411" w:hangingChars="150"/>
        <w:textAlignment w:val="baseline"/>
        <w:rPr>
          <w:rFonts w:hint="eastAsia" w:ascii="宋体" w:hAnsi="宋体" w:eastAsia="宋体" w:cs="宋体"/>
          <w:sz w:val="28"/>
          <w:szCs w:val="28"/>
        </w:rPr>
      </w:pPr>
      <w:r>
        <w:rPr>
          <w:rFonts w:hint="eastAsia" w:ascii="宋体" w:hAnsi="宋体" w:eastAsia="宋体" w:cs="宋体"/>
          <w:spacing w:val="-3"/>
          <w:sz w:val="28"/>
          <w:szCs w:val="28"/>
          <w:lang w:val="en-US" w:eastAsia="zh-CN"/>
        </w:rPr>
        <w:t>7.</w:t>
      </w:r>
      <w:r>
        <w:rPr>
          <w:rFonts w:hint="eastAsia" w:ascii="宋体" w:hAnsi="宋体" w:eastAsia="宋体" w:cs="宋体"/>
          <w:spacing w:val="-3"/>
          <w:sz w:val="28"/>
          <w:szCs w:val="28"/>
        </w:rPr>
        <w:t>电脑内存：</w:t>
      </w:r>
      <w:r>
        <w:rPr>
          <w:rFonts w:hint="eastAsia" w:ascii="宋体" w:hAnsi="宋体" w:eastAsia="宋体" w:cs="宋体"/>
          <w:spacing w:val="6"/>
          <w:sz w:val="28"/>
          <w:szCs w:val="28"/>
          <w:lang w:val="en-US" w:eastAsia="zh-CN"/>
        </w:rPr>
        <w:t>≥</w:t>
      </w:r>
      <w:r>
        <w:rPr>
          <w:rFonts w:hint="eastAsia" w:ascii="宋体" w:hAnsi="宋体" w:eastAsia="宋体" w:cs="宋体"/>
          <w:spacing w:val="-3"/>
          <w:sz w:val="28"/>
          <w:szCs w:val="28"/>
        </w:rPr>
        <w:t>16G 。</w:t>
      </w:r>
    </w:p>
    <w:p w14:paraId="59E90755">
      <w:pPr>
        <w:pStyle w:val="3"/>
        <w:keepNext w:val="0"/>
        <w:keepLines w:val="0"/>
        <w:pageBreakBefore w:val="0"/>
        <w:widowControl/>
        <w:kinsoku w:val="0"/>
        <w:wordWrap/>
        <w:overflowPunct/>
        <w:topLinePunct w:val="0"/>
        <w:autoSpaceDE w:val="0"/>
        <w:autoSpaceDN w:val="0"/>
        <w:bidi w:val="0"/>
        <w:adjustRightInd w:val="0"/>
        <w:snapToGrid w:val="0"/>
        <w:spacing w:before="67" w:line="240" w:lineRule="auto"/>
        <w:ind w:left="480" w:hanging="420" w:hangingChars="150"/>
        <w:textAlignment w:val="baseline"/>
        <w:rPr>
          <w:rFonts w:hint="eastAsia" w:ascii="宋体" w:hAnsi="宋体" w:eastAsia="宋体" w:cs="宋体"/>
          <w:sz w:val="28"/>
          <w:szCs w:val="28"/>
        </w:rPr>
      </w:pPr>
      <w:r>
        <w:rPr>
          <w:rFonts w:hint="eastAsia" w:ascii="宋体" w:hAnsi="宋体" w:eastAsia="宋体" w:cs="宋体"/>
          <w:sz w:val="28"/>
          <w:szCs w:val="28"/>
          <w:lang w:val="en-US" w:eastAsia="zh-CN"/>
        </w:rPr>
        <w:t>8.</w:t>
      </w:r>
      <w:r>
        <w:rPr>
          <w:rFonts w:hint="eastAsia" w:ascii="宋体" w:hAnsi="宋体" w:eastAsia="宋体" w:cs="宋体"/>
          <w:sz w:val="28"/>
          <w:szCs w:val="28"/>
        </w:rPr>
        <w:t>电脑</w:t>
      </w:r>
      <w:r>
        <w:rPr>
          <w:rFonts w:hint="eastAsia" w:ascii="宋体" w:hAnsi="宋体" w:eastAsia="宋体" w:cs="宋体"/>
          <w:sz w:val="28"/>
          <w:szCs w:val="28"/>
          <w:lang w:eastAsia="zh-CN"/>
        </w:rPr>
        <w:t>显卡</w:t>
      </w:r>
      <w:r>
        <w:rPr>
          <w:rFonts w:hint="eastAsia" w:ascii="宋体" w:hAnsi="宋体" w:eastAsia="宋体" w:cs="宋体"/>
          <w:sz w:val="28"/>
          <w:szCs w:val="28"/>
        </w:rPr>
        <w:t>:</w:t>
      </w:r>
      <w:r>
        <w:rPr>
          <w:rFonts w:hint="eastAsia" w:ascii="宋体" w:hAnsi="宋体" w:eastAsia="宋体" w:cs="宋体"/>
          <w:spacing w:val="61"/>
          <w:sz w:val="28"/>
          <w:szCs w:val="28"/>
        </w:rPr>
        <w:t xml:space="preserve"> </w:t>
      </w:r>
      <w:r>
        <w:rPr>
          <w:rFonts w:hint="eastAsia" w:ascii="宋体" w:hAnsi="宋体" w:eastAsia="宋体" w:cs="宋体"/>
          <w:sz w:val="28"/>
          <w:szCs w:val="28"/>
        </w:rPr>
        <w:t>RTX</w:t>
      </w:r>
      <w:r>
        <w:rPr>
          <w:rFonts w:hint="eastAsia" w:ascii="宋体" w:hAnsi="宋体" w:eastAsia="宋体" w:cs="宋体"/>
          <w:spacing w:val="58"/>
          <w:sz w:val="28"/>
          <w:szCs w:val="28"/>
        </w:rPr>
        <w:t xml:space="preserve"> </w:t>
      </w:r>
      <w:r>
        <w:rPr>
          <w:rFonts w:hint="eastAsia" w:ascii="宋体" w:hAnsi="宋体" w:eastAsia="宋体" w:cs="宋体"/>
          <w:sz w:val="28"/>
          <w:szCs w:val="28"/>
        </w:rPr>
        <w:t>3060(</w:t>
      </w:r>
      <w:r>
        <w:rPr>
          <w:rFonts w:hint="eastAsia" w:ascii="宋体" w:hAnsi="宋体" w:eastAsia="宋体" w:cs="宋体"/>
          <w:spacing w:val="-32"/>
          <w:sz w:val="28"/>
          <w:szCs w:val="28"/>
        </w:rPr>
        <w:t xml:space="preserve"> </w:t>
      </w:r>
      <w:r>
        <w:rPr>
          <w:rFonts w:hint="eastAsia" w:ascii="宋体" w:hAnsi="宋体" w:eastAsia="宋体" w:cs="宋体"/>
          <w:sz w:val="28"/>
          <w:szCs w:val="28"/>
        </w:rPr>
        <w:t>显</w:t>
      </w:r>
      <w:r>
        <w:rPr>
          <w:rFonts w:hint="eastAsia" w:ascii="宋体" w:hAnsi="宋体" w:eastAsia="宋体" w:cs="宋体"/>
          <w:spacing w:val="-36"/>
          <w:sz w:val="28"/>
          <w:szCs w:val="28"/>
        </w:rPr>
        <w:t xml:space="preserve"> </w:t>
      </w:r>
      <w:r>
        <w:rPr>
          <w:rFonts w:hint="eastAsia" w:ascii="宋体" w:hAnsi="宋体" w:eastAsia="宋体" w:cs="宋体"/>
          <w:sz w:val="28"/>
          <w:szCs w:val="28"/>
        </w:rPr>
        <w:t>存</w:t>
      </w:r>
      <w:r>
        <w:rPr>
          <w:rFonts w:hint="eastAsia" w:ascii="宋体" w:hAnsi="宋体" w:eastAsia="宋体" w:cs="宋体"/>
          <w:spacing w:val="-45"/>
          <w:sz w:val="28"/>
          <w:szCs w:val="28"/>
        </w:rPr>
        <w:t xml:space="preserve"> </w:t>
      </w:r>
      <w:r>
        <w:rPr>
          <w:rFonts w:hint="eastAsia" w:ascii="宋体" w:hAnsi="宋体" w:eastAsia="宋体" w:cs="宋体"/>
          <w:spacing w:val="6"/>
          <w:sz w:val="28"/>
          <w:szCs w:val="28"/>
          <w:lang w:val="en-US" w:eastAsia="zh-CN"/>
        </w:rPr>
        <w:t>≥</w:t>
      </w:r>
      <w:r>
        <w:rPr>
          <w:rFonts w:hint="eastAsia" w:ascii="宋体" w:hAnsi="宋体" w:eastAsia="宋体" w:cs="宋体"/>
          <w:sz w:val="28"/>
          <w:szCs w:val="28"/>
        </w:rPr>
        <w:t>6G</w:t>
      </w:r>
      <w:r>
        <w:rPr>
          <w:rFonts w:hint="eastAsia" w:ascii="宋体" w:hAnsi="宋体" w:eastAsia="宋体" w:cs="宋体"/>
          <w:spacing w:val="-33"/>
          <w:sz w:val="28"/>
          <w:szCs w:val="28"/>
        </w:rPr>
        <w:t xml:space="preserve"> </w:t>
      </w:r>
      <w:r>
        <w:rPr>
          <w:rFonts w:hint="eastAsia" w:ascii="宋体" w:hAnsi="宋体" w:eastAsia="宋体" w:cs="宋体"/>
          <w:sz w:val="28"/>
          <w:szCs w:val="28"/>
        </w:rPr>
        <w:t>)</w:t>
      </w:r>
    </w:p>
    <w:p w14:paraId="562E3305">
      <w:pPr>
        <w:pStyle w:val="3"/>
        <w:keepNext w:val="0"/>
        <w:keepLines w:val="0"/>
        <w:pageBreakBefore w:val="0"/>
        <w:widowControl/>
        <w:kinsoku w:val="0"/>
        <w:wordWrap/>
        <w:overflowPunct/>
        <w:topLinePunct w:val="0"/>
        <w:autoSpaceDE w:val="0"/>
        <w:autoSpaceDN w:val="0"/>
        <w:bidi w:val="0"/>
        <w:adjustRightInd w:val="0"/>
        <w:snapToGrid w:val="0"/>
        <w:spacing w:before="8" w:line="240" w:lineRule="auto"/>
        <w:ind w:left="480" w:hanging="441" w:hangingChars="150"/>
        <w:textAlignment w:val="baseline"/>
        <w:rPr>
          <w:rFonts w:hint="eastAsia" w:ascii="宋体" w:hAnsi="宋体" w:eastAsia="宋体" w:cs="宋体"/>
          <w:sz w:val="28"/>
          <w:szCs w:val="28"/>
        </w:rPr>
      </w:pPr>
      <w:r>
        <w:rPr>
          <w:rFonts w:hint="eastAsia" w:ascii="宋体" w:hAnsi="宋体" w:eastAsia="宋体" w:cs="宋体"/>
          <w:spacing w:val="7"/>
          <w:sz w:val="28"/>
          <w:szCs w:val="28"/>
          <w:lang w:val="en-US" w:eastAsia="zh-CN"/>
        </w:rPr>
        <w:t>9.</w:t>
      </w:r>
      <w:r>
        <w:rPr>
          <w:rFonts w:hint="eastAsia" w:ascii="宋体" w:hAnsi="宋体" w:eastAsia="宋体" w:cs="宋体"/>
          <w:spacing w:val="7"/>
          <w:sz w:val="28"/>
          <w:szCs w:val="28"/>
        </w:rPr>
        <w:t>电脑操作系统：</w:t>
      </w:r>
      <w:r>
        <w:rPr>
          <w:rFonts w:hint="eastAsia" w:ascii="宋体" w:hAnsi="宋体" w:eastAsia="宋体" w:cs="宋体"/>
          <w:spacing w:val="7"/>
          <w:sz w:val="28"/>
          <w:szCs w:val="28"/>
          <w:lang w:eastAsia="zh-CN"/>
        </w:rPr>
        <w:t>正版操作系统</w:t>
      </w:r>
      <w:r>
        <w:rPr>
          <w:rFonts w:hint="eastAsia" w:ascii="宋体" w:hAnsi="宋体" w:eastAsia="宋体" w:cs="宋体"/>
          <w:spacing w:val="7"/>
          <w:sz w:val="28"/>
          <w:szCs w:val="28"/>
        </w:rPr>
        <w:t xml:space="preserve">  。</w:t>
      </w:r>
    </w:p>
    <w:p w14:paraId="506D654E">
      <w:pPr>
        <w:pStyle w:val="3"/>
        <w:keepNext w:val="0"/>
        <w:keepLines w:val="0"/>
        <w:pageBreakBefore w:val="0"/>
        <w:widowControl/>
        <w:kinsoku w:val="0"/>
        <w:wordWrap/>
        <w:overflowPunct/>
        <w:topLinePunct w:val="0"/>
        <w:autoSpaceDE w:val="0"/>
        <w:autoSpaceDN w:val="0"/>
        <w:bidi w:val="0"/>
        <w:adjustRightInd w:val="0"/>
        <w:snapToGrid w:val="0"/>
        <w:spacing w:before="38" w:line="240" w:lineRule="auto"/>
        <w:ind w:left="480" w:hanging="408" w:hangingChars="150"/>
        <w:textAlignment w:val="baseline"/>
        <w:rPr>
          <w:rFonts w:hint="eastAsia" w:ascii="宋体" w:hAnsi="宋体" w:eastAsia="宋体" w:cs="宋体"/>
          <w:sz w:val="28"/>
          <w:szCs w:val="28"/>
        </w:rPr>
      </w:pPr>
      <w:r>
        <w:rPr>
          <w:rFonts w:hint="eastAsia" w:ascii="宋体" w:hAnsi="宋体" w:eastAsia="宋体" w:cs="宋体"/>
          <w:spacing w:val="-4"/>
          <w:sz w:val="28"/>
          <w:szCs w:val="28"/>
          <w:lang w:val="en-US" w:eastAsia="zh-CN"/>
        </w:rPr>
        <w:t>10.</w:t>
      </w:r>
      <w:r>
        <w:rPr>
          <w:rFonts w:hint="eastAsia" w:ascii="宋体" w:hAnsi="宋体" w:eastAsia="宋体" w:cs="宋体"/>
          <w:spacing w:val="-4"/>
          <w:sz w:val="28"/>
          <w:szCs w:val="28"/>
        </w:rPr>
        <w:t>输出文件格式：</w:t>
      </w:r>
      <w:r>
        <w:rPr>
          <w:rFonts w:hint="eastAsia" w:ascii="宋体" w:hAnsi="宋体" w:eastAsia="宋体" w:cs="宋体"/>
          <w:spacing w:val="-55"/>
          <w:sz w:val="28"/>
          <w:szCs w:val="28"/>
        </w:rPr>
        <w:t xml:space="preserve"> </w:t>
      </w:r>
      <w:r>
        <w:rPr>
          <w:rFonts w:hint="eastAsia" w:ascii="宋体" w:hAnsi="宋体" w:eastAsia="宋体" w:cs="宋体"/>
          <w:spacing w:val="-4"/>
          <w:sz w:val="28"/>
          <w:szCs w:val="28"/>
        </w:rPr>
        <w:t>STL</w:t>
      </w:r>
      <w:r>
        <w:rPr>
          <w:rFonts w:hint="eastAsia" w:ascii="宋体" w:hAnsi="宋体" w:eastAsia="宋体" w:cs="宋体"/>
          <w:spacing w:val="-34"/>
          <w:sz w:val="28"/>
          <w:szCs w:val="28"/>
        </w:rPr>
        <w:t xml:space="preserve"> </w:t>
      </w:r>
      <w:r>
        <w:rPr>
          <w:rFonts w:hint="eastAsia" w:ascii="宋体" w:hAnsi="宋体" w:eastAsia="宋体" w:cs="宋体"/>
          <w:spacing w:val="-4"/>
          <w:sz w:val="28"/>
          <w:szCs w:val="28"/>
        </w:rPr>
        <w:t>、PLY</w:t>
      </w:r>
      <w:r>
        <w:rPr>
          <w:rFonts w:hint="eastAsia" w:ascii="宋体" w:hAnsi="宋体" w:eastAsia="宋体" w:cs="宋体"/>
          <w:spacing w:val="-34"/>
          <w:sz w:val="28"/>
          <w:szCs w:val="28"/>
        </w:rPr>
        <w:t xml:space="preserve"> </w:t>
      </w:r>
      <w:r>
        <w:rPr>
          <w:rFonts w:hint="eastAsia" w:ascii="宋体" w:hAnsi="宋体" w:eastAsia="宋体" w:cs="宋体"/>
          <w:spacing w:val="-4"/>
          <w:sz w:val="28"/>
          <w:szCs w:val="28"/>
        </w:rPr>
        <w:t>、O</w:t>
      </w:r>
      <w:r>
        <w:rPr>
          <w:rFonts w:hint="eastAsia" w:ascii="宋体" w:hAnsi="宋体" w:eastAsia="宋体" w:cs="宋体"/>
          <w:spacing w:val="-5"/>
          <w:sz w:val="28"/>
          <w:szCs w:val="28"/>
        </w:rPr>
        <w:t>BJ等开放格式。</w:t>
      </w:r>
    </w:p>
    <w:p w14:paraId="555CE6CE">
      <w:pPr>
        <w:pStyle w:val="3"/>
        <w:keepNext w:val="0"/>
        <w:keepLines w:val="0"/>
        <w:pageBreakBefore w:val="0"/>
        <w:widowControl/>
        <w:kinsoku w:val="0"/>
        <w:wordWrap/>
        <w:overflowPunct/>
        <w:topLinePunct w:val="0"/>
        <w:autoSpaceDE w:val="0"/>
        <w:autoSpaceDN w:val="0"/>
        <w:bidi w:val="0"/>
        <w:adjustRightInd w:val="0"/>
        <w:snapToGrid w:val="0"/>
        <w:spacing w:before="32" w:line="240" w:lineRule="auto"/>
        <w:ind w:left="480" w:hanging="441" w:hangingChars="150"/>
        <w:textAlignment w:val="baseline"/>
        <w:rPr>
          <w:rFonts w:hint="eastAsia" w:ascii="宋体" w:hAnsi="宋体" w:eastAsia="宋体" w:cs="宋体"/>
          <w:sz w:val="28"/>
          <w:szCs w:val="28"/>
        </w:rPr>
      </w:pPr>
      <w:r>
        <w:rPr>
          <w:rFonts w:hint="eastAsia" w:ascii="宋体" w:hAnsi="宋体" w:eastAsia="宋体" w:cs="宋体"/>
          <w:spacing w:val="7"/>
          <w:sz w:val="28"/>
          <w:szCs w:val="28"/>
          <w:lang w:val="en-US" w:eastAsia="zh-CN"/>
        </w:rPr>
        <w:t>11.</w:t>
      </w:r>
      <w:r>
        <w:rPr>
          <w:rFonts w:hint="eastAsia" w:ascii="宋体" w:hAnsi="宋体" w:eastAsia="宋体" w:cs="宋体"/>
          <w:spacing w:val="7"/>
          <w:sz w:val="28"/>
          <w:szCs w:val="28"/>
        </w:rPr>
        <w:t>扫描</w:t>
      </w:r>
      <w:r>
        <w:rPr>
          <w:rFonts w:hint="eastAsia" w:ascii="宋体" w:hAnsi="宋体" w:eastAsia="宋体" w:cs="宋体"/>
          <w:spacing w:val="7"/>
          <w:sz w:val="28"/>
          <w:szCs w:val="28"/>
          <w:lang w:val="en-US" w:eastAsia="zh-CN"/>
        </w:rPr>
        <w:t>仪器具备</w:t>
      </w:r>
      <w:r>
        <w:rPr>
          <w:rFonts w:hint="eastAsia" w:ascii="宋体" w:hAnsi="宋体" w:eastAsia="宋体" w:cs="宋体"/>
          <w:spacing w:val="7"/>
          <w:sz w:val="28"/>
          <w:szCs w:val="28"/>
        </w:rPr>
        <w:t>自动加热防雾功能。</w:t>
      </w:r>
    </w:p>
    <w:p w14:paraId="311FE899">
      <w:pPr>
        <w:pStyle w:val="3"/>
        <w:keepNext w:val="0"/>
        <w:keepLines w:val="0"/>
        <w:pageBreakBefore w:val="0"/>
        <w:widowControl/>
        <w:kinsoku w:val="0"/>
        <w:wordWrap/>
        <w:overflowPunct/>
        <w:topLinePunct w:val="0"/>
        <w:autoSpaceDE w:val="0"/>
        <w:autoSpaceDN w:val="0"/>
        <w:bidi w:val="0"/>
        <w:adjustRightInd w:val="0"/>
        <w:snapToGrid w:val="0"/>
        <w:spacing w:before="32" w:line="240" w:lineRule="auto"/>
        <w:ind w:left="480" w:hanging="462" w:hangingChars="150"/>
        <w:textAlignment w:val="baseline"/>
        <w:rPr>
          <w:rFonts w:hint="eastAsia" w:ascii="宋体" w:hAnsi="宋体" w:eastAsia="宋体" w:cs="宋体"/>
          <w:sz w:val="28"/>
          <w:szCs w:val="28"/>
        </w:rPr>
      </w:pPr>
      <w:r>
        <w:rPr>
          <w:rFonts w:hint="eastAsia" w:ascii="宋体" w:hAnsi="宋体" w:eastAsia="宋体" w:cs="宋体"/>
          <w:spacing w:val="14"/>
          <w:sz w:val="28"/>
          <w:szCs w:val="28"/>
          <w:lang w:val="en-US" w:eastAsia="zh-CN"/>
        </w:rPr>
        <w:t>12.</w:t>
      </w:r>
      <w:r>
        <w:rPr>
          <w:rFonts w:hint="eastAsia" w:ascii="宋体" w:hAnsi="宋体" w:eastAsia="宋体" w:cs="宋体"/>
          <w:spacing w:val="14"/>
          <w:sz w:val="28"/>
          <w:szCs w:val="28"/>
        </w:rPr>
        <w:t>具备快速扫描模。</w:t>
      </w:r>
    </w:p>
    <w:p w14:paraId="5219A64C">
      <w:pPr>
        <w:pStyle w:val="3"/>
        <w:keepNext w:val="0"/>
        <w:keepLines w:val="0"/>
        <w:pageBreakBefore w:val="0"/>
        <w:widowControl/>
        <w:kinsoku w:val="0"/>
        <w:wordWrap/>
        <w:overflowPunct/>
        <w:topLinePunct w:val="0"/>
        <w:autoSpaceDE w:val="0"/>
        <w:autoSpaceDN w:val="0"/>
        <w:bidi w:val="0"/>
        <w:adjustRightInd w:val="0"/>
        <w:snapToGrid w:val="0"/>
        <w:spacing w:before="48" w:line="240" w:lineRule="auto"/>
        <w:ind w:left="480" w:right="199" w:hanging="450" w:hangingChars="150"/>
        <w:textAlignment w:val="baseline"/>
        <w:rPr>
          <w:rFonts w:hint="eastAsia" w:ascii="宋体" w:hAnsi="宋体" w:eastAsia="宋体" w:cs="宋体"/>
          <w:sz w:val="28"/>
          <w:szCs w:val="28"/>
        </w:rPr>
      </w:pPr>
      <w:r>
        <w:rPr>
          <w:rFonts w:hint="eastAsia" w:ascii="宋体" w:hAnsi="宋体" w:eastAsia="宋体" w:cs="宋体"/>
          <w:spacing w:val="10"/>
          <w:sz w:val="28"/>
          <w:szCs w:val="28"/>
          <w:lang w:val="en-US" w:eastAsia="zh-CN"/>
        </w:rPr>
        <w:t>13.</w:t>
      </w:r>
      <w:r>
        <w:rPr>
          <w:rFonts w:hint="eastAsia" w:ascii="宋体" w:hAnsi="宋体" w:eastAsia="宋体" w:cs="宋体"/>
          <w:spacing w:val="10"/>
          <w:sz w:val="28"/>
          <w:szCs w:val="28"/>
        </w:rPr>
        <w:t>具有扫描杆锁定扫描功能，支持对口内多颗种植体的扫描，有助于提升种</w:t>
      </w:r>
      <w:r>
        <w:rPr>
          <w:rFonts w:hint="eastAsia" w:ascii="宋体" w:hAnsi="宋体" w:eastAsia="宋体" w:cs="宋体"/>
          <w:sz w:val="28"/>
          <w:szCs w:val="28"/>
        </w:rPr>
        <w:t xml:space="preserve"> </w:t>
      </w:r>
      <w:r>
        <w:rPr>
          <w:rFonts w:hint="eastAsia" w:ascii="宋体" w:hAnsi="宋体" w:eastAsia="宋体" w:cs="宋体"/>
          <w:spacing w:val="5"/>
          <w:sz w:val="28"/>
          <w:szCs w:val="28"/>
        </w:rPr>
        <w:t>植扫描的精度。</w:t>
      </w:r>
    </w:p>
    <w:p w14:paraId="50A05B50">
      <w:pPr>
        <w:pStyle w:val="3"/>
        <w:keepNext w:val="0"/>
        <w:keepLines w:val="0"/>
        <w:pageBreakBefore w:val="0"/>
        <w:widowControl/>
        <w:kinsoku w:val="0"/>
        <w:wordWrap/>
        <w:overflowPunct/>
        <w:topLinePunct w:val="0"/>
        <w:autoSpaceDE w:val="0"/>
        <w:autoSpaceDN w:val="0"/>
        <w:bidi w:val="0"/>
        <w:adjustRightInd w:val="0"/>
        <w:snapToGrid w:val="0"/>
        <w:spacing w:before="32" w:line="240" w:lineRule="auto"/>
        <w:ind w:left="480" w:hanging="438" w:hangingChars="150"/>
        <w:textAlignment w:val="baseline"/>
        <w:rPr>
          <w:rFonts w:hint="eastAsia" w:ascii="宋体" w:hAnsi="宋体" w:eastAsia="宋体" w:cs="宋体"/>
          <w:sz w:val="28"/>
          <w:szCs w:val="28"/>
          <w:lang w:val="en-US" w:eastAsia="zh-CN"/>
        </w:rPr>
      </w:pPr>
      <w:r>
        <w:rPr>
          <w:rFonts w:hint="eastAsia" w:ascii="宋体" w:hAnsi="宋体" w:eastAsia="宋体" w:cs="宋体"/>
          <w:spacing w:val="6"/>
          <w:sz w:val="28"/>
          <w:szCs w:val="28"/>
          <w:lang w:val="en-US" w:eastAsia="zh-CN"/>
        </w:rPr>
        <w:t>14.</w:t>
      </w:r>
      <w:r>
        <w:rPr>
          <w:rFonts w:hint="eastAsia" w:ascii="宋体" w:hAnsi="宋体" w:eastAsia="宋体" w:cs="宋体"/>
          <w:spacing w:val="45"/>
          <w:sz w:val="28"/>
          <w:szCs w:val="28"/>
          <w:lang w:val="en-US" w:eastAsia="zh-CN"/>
        </w:rPr>
        <w:t>无需定期校准</w:t>
      </w:r>
    </w:p>
    <w:p w14:paraId="5FD6D9EA">
      <w:pPr>
        <w:pStyle w:val="3"/>
        <w:keepNext w:val="0"/>
        <w:keepLines w:val="0"/>
        <w:pageBreakBefore w:val="0"/>
        <w:widowControl/>
        <w:kinsoku w:val="0"/>
        <w:wordWrap/>
        <w:overflowPunct/>
        <w:topLinePunct w:val="0"/>
        <w:autoSpaceDE w:val="0"/>
        <w:autoSpaceDN w:val="0"/>
        <w:bidi w:val="0"/>
        <w:adjustRightInd w:val="0"/>
        <w:snapToGrid w:val="0"/>
        <w:spacing w:before="22" w:line="240" w:lineRule="auto"/>
        <w:ind w:left="480" w:right="180" w:hanging="441" w:hangingChars="150"/>
        <w:textAlignment w:val="baseline"/>
        <w:rPr>
          <w:rFonts w:hint="eastAsia" w:ascii="宋体" w:hAnsi="宋体" w:eastAsia="宋体" w:cs="宋体"/>
          <w:sz w:val="28"/>
          <w:szCs w:val="28"/>
        </w:rPr>
      </w:pPr>
      <w:r>
        <w:rPr>
          <w:rFonts w:hint="eastAsia" w:ascii="宋体" w:hAnsi="宋体" w:eastAsia="宋体" w:cs="宋体"/>
          <w:spacing w:val="7"/>
          <w:sz w:val="28"/>
          <w:szCs w:val="28"/>
          <w:lang w:val="en-US" w:eastAsia="zh-CN"/>
        </w:rPr>
        <w:t>15.</w:t>
      </w:r>
      <w:r>
        <w:rPr>
          <w:rFonts w:hint="eastAsia" w:ascii="宋体" w:hAnsi="宋体" w:eastAsia="宋体" w:cs="宋体"/>
          <w:spacing w:val="7"/>
          <w:sz w:val="28"/>
          <w:szCs w:val="28"/>
        </w:rPr>
        <w:t>扫描头可拆卸，可高温</w:t>
      </w:r>
      <w:r>
        <w:rPr>
          <w:rFonts w:hint="eastAsia" w:ascii="宋体" w:hAnsi="宋体" w:eastAsia="宋体" w:cs="宋体"/>
          <w:spacing w:val="7"/>
          <w:sz w:val="28"/>
          <w:szCs w:val="28"/>
          <w:lang w:eastAsia="zh-CN"/>
        </w:rPr>
        <w:t>、</w:t>
      </w:r>
      <w:r>
        <w:rPr>
          <w:rFonts w:hint="eastAsia" w:ascii="宋体" w:hAnsi="宋体" w:eastAsia="宋体" w:cs="宋体"/>
          <w:spacing w:val="-1"/>
          <w:sz w:val="28"/>
          <w:szCs w:val="28"/>
        </w:rPr>
        <w:t>高压消毒。</w:t>
      </w:r>
    </w:p>
    <w:p w14:paraId="5B9B860E">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480" w:hanging="435" w:hangingChars="150"/>
        <w:textAlignment w:val="baseline"/>
        <w:rPr>
          <w:rFonts w:hint="eastAsia" w:ascii="宋体" w:hAnsi="宋体" w:eastAsia="宋体" w:cs="宋体"/>
          <w:sz w:val="28"/>
          <w:szCs w:val="28"/>
        </w:rPr>
      </w:pPr>
      <w:r>
        <w:rPr>
          <w:rFonts w:hint="eastAsia" w:ascii="宋体" w:hAnsi="宋体" w:eastAsia="宋体" w:cs="宋体"/>
          <w:spacing w:val="5"/>
          <w:sz w:val="28"/>
          <w:szCs w:val="28"/>
          <w:lang w:val="en-US" w:eastAsia="zh-CN"/>
        </w:rPr>
        <w:t>16.</w:t>
      </w:r>
      <w:r>
        <w:rPr>
          <w:rFonts w:hint="eastAsia" w:ascii="宋体" w:hAnsi="宋体" w:eastAsia="宋体" w:cs="宋体"/>
          <w:spacing w:val="78"/>
          <w:sz w:val="28"/>
          <w:szCs w:val="28"/>
        </w:rPr>
        <w:t xml:space="preserve"> </w:t>
      </w:r>
      <w:r>
        <w:rPr>
          <w:rFonts w:hint="eastAsia" w:ascii="宋体" w:hAnsi="宋体" w:eastAsia="宋体" w:cs="宋体"/>
          <w:spacing w:val="5"/>
          <w:sz w:val="28"/>
          <w:szCs w:val="28"/>
        </w:rPr>
        <w:t>自带病例管理功能。</w:t>
      </w:r>
    </w:p>
    <w:p w14:paraId="1EB476B1">
      <w:pPr>
        <w:pStyle w:val="3"/>
        <w:keepNext w:val="0"/>
        <w:keepLines w:val="0"/>
        <w:pageBreakBefore w:val="0"/>
        <w:widowControl/>
        <w:kinsoku w:val="0"/>
        <w:wordWrap/>
        <w:overflowPunct/>
        <w:topLinePunct w:val="0"/>
        <w:autoSpaceDE w:val="0"/>
        <w:autoSpaceDN w:val="0"/>
        <w:bidi w:val="0"/>
        <w:adjustRightInd w:val="0"/>
        <w:snapToGrid w:val="0"/>
        <w:spacing w:before="29" w:line="240" w:lineRule="auto"/>
        <w:ind w:left="480" w:hanging="459" w:hangingChars="150"/>
        <w:textAlignment w:val="baseline"/>
        <w:rPr>
          <w:rFonts w:hint="eastAsia" w:ascii="宋体" w:hAnsi="宋体" w:eastAsia="宋体" w:cs="宋体"/>
          <w:sz w:val="28"/>
          <w:szCs w:val="28"/>
        </w:rPr>
      </w:pPr>
      <w:r>
        <w:rPr>
          <w:rFonts w:hint="eastAsia" w:ascii="宋体" w:hAnsi="宋体" w:eastAsia="宋体" w:cs="宋体"/>
          <w:spacing w:val="13"/>
          <w:sz w:val="28"/>
          <w:szCs w:val="28"/>
          <w:lang w:val="en-US" w:eastAsia="zh-CN"/>
        </w:rPr>
        <w:t>17.</w:t>
      </w:r>
      <w:r>
        <w:rPr>
          <w:rFonts w:hint="eastAsia" w:ascii="宋体" w:hAnsi="宋体" w:eastAsia="宋体" w:cs="宋体"/>
          <w:spacing w:val="13"/>
          <w:sz w:val="28"/>
          <w:szCs w:val="28"/>
        </w:rPr>
        <w:t>数据可导出或打包至本地，可对接第三方设计软件。</w:t>
      </w:r>
    </w:p>
    <w:p w14:paraId="5406D052">
      <w:pPr>
        <w:pStyle w:val="3"/>
        <w:keepNext w:val="0"/>
        <w:keepLines w:val="0"/>
        <w:pageBreakBefore w:val="0"/>
        <w:widowControl/>
        <w:kinsoku w:val="0"/>
        <w:wordWrap/>
        <w:overflowPunct/>
        <w:topLinePunct w:val="0"/>
        <w:autoSpaceDE w:val="0"/>
        <w:autoSpaceDN w:val="0"/>
        <w:bidi w:val="0"/>
        <w:adjustRightInd w:val="0"/>
        <w:snapToGrid w:val="0"/>
        <w:spacing w:before="10" w:line="240" w:lineRule="auto"/>
        <w:ind w:left="480" w:hanging="447" w:hangingChars="150"/>
        <w:textAlignment w:val="baseline"/>
        <w:rPr>
          <w:rFonts w:hint="eastAsia" w:ascii="宋体" w:hAnsi="宋体" w:eastAsia="宋体" w:cs="宋体"/>
          <w:sz w:val="28"/>
          <w:szCs w:val="28"/>
        </w:rPr>
      </w:pPr>
      <w:r>
        <w:rPr>
          <w:rFonts w:hint="eastAsia" w:ascii="宋体" w:hAnsi="宋体" w:eastAsia="宋体" w:cs="宋体"/>
          <w:spacing w:val="9"/>
          <w:sz w:val="28"/>
          <w:szCs w:val="28"/>
          <w:lang w:val="en-US" w:eastAsia="zh-CN"/>
        </w:rPr>
        <w:t>*18.</w:t>
      </w:r>
      <w:r>
        <w:rPr>
          <w:rFonts w:hint="eastAsia" w:ascii="宋体" w:hAnsi="宋体" w:eastAsia="宋体" w:cs="宋体"/>
          <w:spacing w:val="9"/>
          <w:sz w:val="28"/>
          <w:szCs w:val="28"/>
        </w:rPr>
        <w:t>内置第三方材料系统，可以选择和管理后期治疗过程中的材料种</w:t>
      </w:r>
      <w:r>
        <w:rPr>
          <w:rFonts w:hint="eastAsia" w:ascii="宋体" w:hAnsi="宋体" w:eastAsia="宋体" w:cs="宋体"/>
          <w:spacing w:val="8"/>
          <w:sz w:val="28"/>
          <w:szCs w:val="28"/>
        </w:rPr>
        <w:t>类和颜色，</w:t>
      </w:r>
      <w:r>
        <w:rPr>
          <w:rFonts w:hint="eastAsia" w:ascii="宋体" w:hAnsi="宋体" w:eastAsia="宋体" w:cs="宋体"/>
          <w:sz w:val="28"/>
          <w:szCs w:val="28"/>
        </w:rPr>
        <w:t xml:space="preserve"> </w:t>
      </w:r>
      <w:r>
        <w:rPr>
          <w:rFonts w:hint="eastAsia" w:ascii="宋体" w:hAnsi="宋体" w:eastAsia="宋体" w:cs="宋体"/>
          <w:spacing w:val="9"/>
          <w:sz w:val="28"/>
          <w:szCs w:val="28"/>
        </w:rPr>
        <w:t>发送给第三方设计软件进行</w:t>
      </w:r>
      <w:r>
        <w:rPr>
          <w:rFonts w:hint="eastAsia" w:ascii="宋体" w:hAnsi="宋体" w:eastAsia="宋体" w:cs="宋体"/>
          <w:sz w:val="28"/>
          <w:szCs w:val="28"/>
        </w:rPr>
        <w:t>CAD</w:t>
      </w:r>
      <w:r>
        <w:rPr>
          <w:rFonts w:hint="eastAsia" w:ascii="宋体" w:hAnsi="宋体" w:eastAsia="宋体" w:cs="宋体"/>
          <w:spacing w:val="9"/>
          <w:sz w:val="28"/>
          <w:szCs w:val="28"/>
        </w:rPr>
        <w:t>、</w:t>
      </w:r>
      <w:r>
        <w:rPr>
          <w:rFonts w:hint="eastAsia" w:ascii="宋体" w:hAnsi="宋体" w:eastAsia="宋体" w:cs="宋体"/>
          <w:sz w:val="28"/>
          <w:szCs w:val="28"/>
        </w:rPr>
        <w:t>CAM</w:t>
      </w:r>
      <w:r>
        <w:rPr>
          <w:rFonts w:hint="eastAsia" w:ascii="宋体" w:hAnsi="宋体" w:eastAsia="宋体" w:cs="宋体"/>
          <w:spacing w:val="9"/>
          <w:sz w:val="28"/>
          <w:szCs w:val="28"/>
        </w:rPr>
        <w:t xml:space="preserve"> 工作。</w:t>
      </w:r>
    </w:p>
    <w:p w14:paraId="3C5CD3F1">
      <w:pPr>
        <w:keepNext w:val="0"/>
        <w:keepLines w:val="0"/>
        <w:pageBreakBefore w:val="0"/>
        <w:widowControl/>
        <w:kinsoku w:val="0"/>
        <w:wordWrap/>
        <w:overflowPunct/>
        <w:topLinePunct w:val="0"/>
        <w:autoSpaceDE w:val="0"/>
        <w:autoSpaceDN w:val="0"/>
        <w:bidi w:val="0"/>
        <w:adjustRightInd w:val="0"/>
        <w:snapToGrid w:val="0"/>
        <w:spacing w:before="25" w:line="240" w:lineRule="auto"/>
        <w:ind w:left="480" w:hanging="432" w:hangingChars="150"/>
        <w:textAlignment w:val="baseline"/>
        <w:rPr>
          <w:rFonts w:hint="eastAsia" w:ascii="宋体" w:hAnsi="宋体" w:eastAsia="宋体" w:cs="宋体"/>
          <w:sz w:val="28"/>
          <w:szCs w:val="28"/>
        </w:rPr>
      </w:pPr>
      <w:r>
        <w:rPr>
          <w:rFonts w:hint="eastAsia" w:ascii="宋体" w:hAnsi="宋体" w:eastAsia="宋体" w:cs="宋体"/>
          <w:spacing w:val="4"/>
          <w:sz w:val="28"/>
          <w:szCs w:val="28"/>
          <w:lang w:val="en-US" w:eastAsia="zh-CN"/>
        </w:rPr>
        <w:t>19.</w:t>
      </w:r>
      <w:r>
        <w:rPr>
          <w:rFonts w:hint="eastAsia" w:ascii="宋体" w:hAnsi="宋体" w:eastAsia="宋体" w:cs="宋体"/>
          <w:spacing w:val="4"/>
          <w:sz w:val="28"/>
          <w:szCs w:val="28"/>
        </w:rPr>
        <w:t>数据模型可实现自动增加底座和抽壳</w:t>
      </w:r>
      <w:r>
        <w:rPr>
          <w:rFonts w:hint="eastAsia" w:ascii="宋体" w:hAnsi="宋体" w:eastAsia="宋体" w:cs="宋体"/>
          <w:spacing w:val="4"/>
          <w:sz w:val="28"/>
          <w:szCs w:val="28"/>
          <w:lang w:eastAsia="zh-CN"/>
        </w:rPr>
        <w:t>，</w:t>
      </w:r>
      <w:r>
        <w:rPr>
          <w:rFonts w:hint="eastAsia" w:ascii="宋体" w:hAnsi="宋体" w:eastAsia="宋体" w:cs="宋体"/>
          <w:spacing w:val="4"/>
          <w:sz w:val="28"/>
          <w:szCs w:val="28"/>
        </w:rPr>
        <w:t>一键生成打印模型。</w:t>
      </w:r>
    </w:p>
    <w:p w14:paraId="6068F30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480" w:right="46" w:hanging="447" w:hangingChars="150"/>
        <w:textAlignment w:val="baseline"/>
        <w:rPr>
          <w:rFonts w:hint="eastAsia" w:ascii="宋体" w:hAnsi="宋体" w:eastAsia="宋体" w:cs="宋体"/>
          <w:spacing w:val="5"/>
          <w:sz w:val="28"/>
          <w:szCs w:val="28"/>
        </w:rPr>
      </w:pPr>
      <w:r>
        <w:rPr>
          <w:rFonts w:hint="eastAsia" w:ascii="宋体" w:hAnsi="宋体" w:eastAsia="宋体" w:cs="宋体"/>
          <w:spacing w:val="9"/>
          <w:sz w:val="28"/>
          <w:szCs w:val="28"/>
          <w:lang w:val="en-US" w:eastAsia="zh-CN"/>
        </w:rPr>
        <w:t>20.</w:t>
      </w:r>
      <w:r>
        <w:rPr>
          <w:rFonts w:hint="eastAsia" w:ascii="宋体" w:hAnsi="宋体" w:eastAsia="宋体" w:cs="宋体"/>
          <w:spacing w:val="9"/>
          <w:sz w:val="28"/>
          <w:szCs w:val="28"/>
        </w:rPr>
        <w:t>集成智能倒凹区域观测功能，颈缘线绘制，咬</w:t>
      </w:r>
      <w:r>
        <w:rPr>
          <w:rFonts w:hint="eastAsia" w:ascii="宋体" w:hAnsi="宋体" w:eastAsia="宋体" w:cs="宋体"/>
          <w:spacing w:val="8"/>
          <w:sz w:val="28"/>
          <w:szCs w:val="28"/>
        </w:rPr>
        <w:t>合距离检测及剖面分析、三维</w:t>
      </w:r>
      <w:r>
        <w:rPr>
          <w:rFonts w:hint="eastAsia" w:ascii="宋体" w:hAnsi="宋体" w:eastAsia="宋体" w:cs="宋体"/>
          <w:sz w:val="28"/>
          <w:szCs w:val="28"/>
        </w:rPr>
        <w:t xml:space="preserve"> </w:t>
      </w:r>
      <w:r>
        <w:rPr>
          <w:rFonts w:hint="eastAsia" w:ascii="宋体" w:hAnsi="宋体" w:eastAsia="宋体" w:cs="宋体"/>
          <w:spacing w:val="5"/>
          <w:sz w:val="28"/>
          <w:szCs w:val="28"/>
        </w:rPr>
        <w:t>测量等功能，辅助修复体设计制作。</w:t>
      </w:r>
    </w:p>
    <w:p w14:paraId="2A06D64D">
      <w:pPr>
        <w:keepNext w:val="0"/>
        <w:keepLines w:val="0"/>
        <w:pageBreakBefore w:val="0"/>
        <w:wordWrap/>
        <w:overflowPunct/>
        <w:topLinePunct w:val="0"/>
        <w:bidi w:val="0"/>
        <w:spacing w:line="240" w:lineRule="auto"/>
        <w:rPr>
          <w:rFonts w:hint="eastAsia" w:ascii="宋体" w:hAnsi="宋体" w:eastAsia="宋体" w:cs="宋体"/>
          <w:spacing w:val="5"/>
          <w:sz w:val="28"/>
          <w:szCs w:val="28"/>
        </w:rPr>
      </w:pPr>
      <w:r>
        <w:rPr>
          <w:rFonts w:hint="eastAsia" w:ascii="宋体" w:hAnsi="宋体" w:eastAsia="宋体" w:cs="宋体"/>
          <w:spacing w:val="5"/>
          <w:sz w:val="28"/>
          <w:szCs w:val="28"/>
        </w:rPr>
        <w:br w:type="page"/>
      </w:r>
    </w:p>
    <w:p w14:paraId="043AF2ED">
      <w:pPr>
        <w:pStyle w:val="5"/>
        <w:keepNext w:val="0"/>
        <w:keepLines w:val="0"/>
        <w:pageBreakBefore w:val="0"/>
        <w:wordWrap/>
        <w:overflowPunct/>
        <w:topLinePunct w:val="0"/>
        <w:bidi w:val="0"/>
        <w:spacing w:line="240" w:lineRule="auto"/>
        <w:outlineLvl w:val="0"/>
        <w:rPr>
          <w:rFonts w:hint="eastAsia" w:ascii="宋体" w:hAnsi="宋体" w:eastAsia="宋体" w:cs="宋体"/>
          <w:b/>
          <w:bCs/>
          <w:sz w:val="28"/>
          <w:szCs w:val="28"/>
          <w:lang w:val="en-US" w:eastAsia="zh-CN"/>
        </w:rPr>
      </w:pPr>
      <w:bookmarkStart w:id="2" w:name="_Toc14413"/>
      <w:r>
        <w:rPr>
          <w:rFonts w:hint="eastAsia" w:ascii="宋体" w:hAnsi="宋体" w:eastAsia="宋体" w:cs="宋体"/>
          <w:b/>
          <w:bCs/>
          <w:sz w:val="28"/>
          <w:szCs w:val="28"/>
          <w:lang w:val="en-US" w:eastAsia="zh-CN"/>
        </w:rPr>
        <w:t>3.组合污物清洗槽参数</w:t>
      </w:r>
      <w:bookmarkEnd w:id="2"/>
    </w:p>
    <w:p w14:paraId="7908AA39">
      <w:pPr>
        <w:keepNext w:val="0"/>
        <w:keepLines w:val="0"/>
        <w:pageBreakBefore w:val="0"/>
        <w:widowControl w:val="0"/>
        <w:kinsoku/>
        <w:wordWrap/>
        <w:overflowPunct/>
        <w:topLinePunct w:val="0"/>
        <w:autoSpaceDE/>
        <w:bidi w:val="0"/>
        <w:adjustRightInd/>
        <w:snapToGrid/>
        <w:spacing w:line="240" w:lineRule="auto"/>
        <w:ind w:left="660" w:hanging="420" w:hangingChars="150"/>
        <w:jc w:val="center"/>
        <w:textAlignment w:val="auto"/>
        <w:rPr>
          <w:rFonts w:hint="eastAsia" w:ascii="宋体" w:hAnsi="宋体" w:eastAsia="宋体" w:cs="宋体"/>
          <w:sz w:val="28"/>
          <w:szCs w:val="28"/>
          <w:lang w:val="en-US" w:eastAsia="zh-CN"/>
        </w:rPr>
      </w:pPr>
    </w:p>
    <w:p w14:paraId="742AA0F8">
      <w:pPr>
        <w:keepNext w:val="0"/>
        <w:keepLines w:val="0"/>
        <w:pageBreakBefore w:val="0"/>
        <w:widowControl w:val="0"/>
        <w:kinsoku/>
        <w:wordWrap/>
        <w:overflowPunct/>
        <w:topLinePunct w:val="0"/>
        <w:autoSpaceDE/>
        <w:autoSpaceDN w:val="0"/>
        <w:bidi w:val="0"/>
        <w:adjustRightInd/>
        <w:snapToGrid/>
        <w:spacing w:line="240" w:lineRule="auto"/>
        <w:ind w:left="660" w:hanging="420" w:hangingChars="150"/>
        <w:textAlignment w:val="auto"/>
        <w:rPr>
          <w:rFonts w:hint="eastAsia" w:ascii="宋体" w:hAnsi="宋体" w:eastAsia="宋体" w:cs="宋体"/>
          <w:snapToGrid/>
          <w:color w:val="505050"/>
          <w:spacing w:val="0"/>
          <w:sz w:val="28"/>
          <w:szCs w:val="28"/>
        </w:rPr>
      </w:pPr>
      <w:r>
        <w:rPr>
          <w:rFonts w:hint="eastAsia" w:ascii="宋体" w:hAnsi="宋体" w:eastAsia="宋体" w:cs="宋体"/>
          <w:snapToGrid/>
          <w:color w:val="000000"/>
          <w:spacing w:val="0"/>
          <w:sz w:val="28"/>
          <w:szCs w:val="28"/>
          <w:lang w:val="en-US" w:eastAsia="zh-CN"/>
        </w:rPr>
        <w:t>1.</w:t>
      </w:r>
      <w:r>
        <w:rPr>
          <w:rFonts w:hint="eastAsia" w:ascii="宋体" w:hAnsi="宋体" w:eastAsia="宋体" w:cs="宋体"/>
          <w:snapToGrid/>
          <w:color w:val="000000"/>
          <w:spacing w:val="0"/>
          <w:sz w:val="28"/>
          <w:szCs w:val="28"/>
          <w:lang w:eastAsia="zh-CN"/>
        </w:rPr>
        <w:t xml:space="preserve">冷、热、纯水接口，流量可自由调节；        </w:t>
      </w:r>
    </w:p>
    <w:p w14:paraId="6FFE6E13">
      <w:pPr>
        <w:keepNext w:val="0"/>
        <w:keepLines w:val="0"/>
        <w:pageBreakBefore w:val="0"/>
        <w:widowControl w:val="0"/>
        <w:kinsoku/>
        <w:wordWrap/>
        <w:overflowPunct/>
        <w:topLinePunct w:val="0"/>
        <w:autoSpaceDE/>
        <w:autoSpaceDN w:val="0"/>
        <w:bidi w:val="0"/>
        <w:adjustRightInd/>
        <w:snapToGrid/>
        <w:spacing w:line="240" w:lineRule="auto"/>
        <w:ind w:left="660" w:hanging="420" w:hangingChars="150"/>
        <w:textAlignment w:val="auto"/>
        <w:rPr>
          <w:rFonts w:hint="eastAsia" w:ascii="宋体" w:hAnsi="宋体" w:eastAsia="宋体" w:cs="宋体"/>
          <w:snapToGrid/>
          <w:color w:val="505050"/>
          <w:spacing w:val="0"/>
          <w:sz w:val="28"/>
          <w:szCs w:val="28"/>
        </w:rPr>
      </w:pPr>
      <w:r>
        <w:rPr>
          <w:rFonts w:hint="eastAsia" w:ascii="宋体" w:hAnsi="宋体" w:eastAsia="宋体" w:cs="宋体"/>
          <w:snapToGrid/>
          <w:color w:val="000000"/>
          <w:spacing w:val="0"/>
          <w:sz w:val="28"/>
          <w:szCs w:val="28"/>
          <w:lang w:val="en-US" w:eastAsia="zh-CN"/>
        </w:rPr>
        <w:t>2.两</w:t>
      </w:r>
      <w:r>
        <w:rPr>
          <w:rFonts w:hint="eastAsia" w:ascii="宋体" w:hAnsi="宋体" w:eastAsia="宋体" w:cs="宋体"/>
          <w:snapToGrid/>
          <w:color w:val="000000"/>
          <w:spacing w:val="0"/>
          <w:sz w:val="28"/>
          <w:szCs w:val="28"/>
          <w:lang w:eastAsia="zh-CN"/>
        </w:rPr>
        <w:t>槽、</w:t>
      </w:r>
      <w:r>
        <w:rPr>
          <w:rFonts w:hint="eastAsia" w:ascii="宋体" w:hAnsi="宋体" w:eastAsia="宋体" w:cs="宋体"/>
          <w:snapToGrid/>
          <w:color w:val="000000"/>
          <w:spacing w:val="0"/>
          <w:sz w:val="28"/>
          <w:szCs w:val="28"/>
          <w:lang w:val="en-US" w:eastAsia="zh-CN"/>
        </w:rPr>
        <w:t>带一台面、底柜</w:t>
      </w:r>
      <w:r>
        <w:rPr>
          <w:rFonts w:hint="eastAsia" w:ascii="宋体" w:hAnsi="宋体" w:eastAsia="宋体" w:cs="宋体"/>
          <w:snapToGrid/>
          <w:color w:val="000000"/>
          <w:spacing w:val="0"/>
          <w:sz w:val="28"/>
          <w:szCs w:val="28"/>
          <w:lang w:eastAsia="zh-CN"/>
        </w:rPr>
        <w:t>带门，槽体为316不锈钢,其余为304不锈钢；</w:t>
      </w:r>
    </w:p>
    <w:p w14:paraId="5FA32EC4">
      <w:pPr>
        <w:keepNext w:val="0"/>
        <w:keepLines w:val="0"/>
        <w:pageBreakBefore w:val="0"/>
        <w:widowControl w:val="0"/>
        <w:kinsoku/>
        <w:wordWrap/>
        <w:overflowPunct/>
        <w:topLinePunct w:val="0"/>
        <w:autoSpaceDE/>
        <w:autoSpaceDN w:val="0"/>
        <w:bidi w:val="0"/>
        <w:adjustRightInd/>
        <w:snapToGrid/>
        <w:spacing w:line="240" w:lineRule="auto"/>
        <w:ind w:left="660" w:hanging="420" w:hangingChars="150"/>
        <w:textAlignment w:val="auto"/>
        <w:rPr>
          <w:rFonts w:hint="eastAsia" w:ascii="宋体" w:hAnsi="宋体" w:eastAsia="宋体" w:cs="宋体"/>
          <w:snapToGrid/>
          <w:color w:val="505050"/>
          <w:spacing w:val="0"/>
          <w:sz w:val="28"/>
          <w:szCs w:val="28"/>
        </w:rPr>
      </w:pPr>
      <w:r>
        <w:rPr>
          <w:rFonts w:hint="eastAsia" w:ascii="宋体" w:hAnsi="宋体" w:eastAsia="宋体" w:cs="宋体"/>
          <w:snapToGrid/>
          <w:color w:val="000000"/>
          <w:spacing w:val="0"/>
          <w:sz w:val="28"/>
          <w:szCs w:val="28"/>
          <w:lang w:val="en-US" w:eastAsia="zh-CN"/>
        </w:rPr>
        <w:t>3.</w:t>
      </w:r>
      <w:r>
        <w:rPr>
          <w:rFonts w:hint="eastAsia" w:ascii="宋体" w:hAnsi="宋体" w:eastAsia="宋体" w:cs="宋体"/>
          <w:snapToGrid/>
          <w:color w:val="000000"/>
          <w:spacing w:val="0"/>
          <w:sz w:val="28"/>
          <w:szCs w:val="28"/>
          <w:lang w:eastAsia="zh-CN"/>
        </w:rPr>
        <w:t>外形尺寸：约</w:t>
      </w:r>
      <w:r>
        <w:rPr>
          <w:rFonts w:hint="eastAsia" w:ascii="宋体" w:hAnsi="宋体" w:eastAsia="宋体" w:cs="宋体"/>
          <w:snapToGrid/>
          <w:color w:val="000000"/>
          <w:spacing w:val="0"/>
          <w:sz w:val="28"/>
          <w:szCs w:val="28"/>
          <w:lang w:val="en-US" w:eastAsia="zh-CN"/>
        </w:rPr>
        <w:t>1800</w:t>
      </w:r>
      <w:r>
        <w:rPr>
          <w:rFonts w:hint="eastAsia" w:ascii="宋体" w:hAnsi="宋体" w:eastAsia="宋体" w:cs="宋体"/>
          <w:snapToGrid/>
          <w:color w:val="000000"/>
          <w:spacing w:val="0"/>
          <w:sz w:val="28"/>
          <w:szCs w:val="28"/>
          <w:lang w:eastAsia="zh-CN"/>
        </w:rPr>
        <w:t>（L）×6</w:t>
      </w:r>
      <w:r>
        <w:rPr>
          <w:rFonts w:hint="eastAsia" w:ascii="宋体" w:hAnsi="宋体" w:eastAsia="宋体" w:cs="宋体"/>
          <w:snapToGrid/>
          <w:color w:val="000000"/>
          <w:spacing w:val="0"/>
          <w:sz w:val="28"/>
          <w:szCs w:val="28"/>
          <w:lang w:val="en-US" w:eastAsia="zh-CN"/>
        </w:rPr>
        <w:t>00</w:t>
      </w:r>
      <w:r>
        <w:rPr>
          <w:rFonts w:hint="eastAsia" w:ascii="宋体" w:hAnsi="宋体" w:eastAsia="宋体" w:cs="宋体"/>
          <w:snapToGrid/>
          <w:color w:val="000000"/>
          <w:spacing w:val="0"/>
          <w:sz w:val="28"/>
          <w:szCs w:val="28"/>
          <w:lang w:eastAsia="zh-CN"/>
        </w:rPr>
        <w:t>(W)×</w:t>
      </w:r>
      <w:r>
        <w:rPr>
          <w:rFonts w:hint="eastAsia" w:ascii="宋体" w:hAnsi="宋体" w:eastAsia="宋体" w:cs="宋体"/>
          <w:snapToGrid/>
          <w:color w:val="000000"/>
          <w:spacing w:val="0"/>
          <w:sz w:val="28"/>
          <w:szCs w:val="28"/>
          <w:lang w:val="en-US" w:eastAsia="zh-CN"/>
        </w:rPr>
        <w:t>800</w:t>
      </w:r>
      <w:r>
        <w:rPr>
          <w:rFonts w:hint="eastAsia" w:ascii="宋体" w:hAnsi="宋体" w:eastAsia="宋体" w:cs="宋体"/>
          <w:snapToGrid/>
          <w:color w:val="000000"/>
          <w:spacing w:val="0"/>
          <w:sz w:val="28"/>
          <w:szCs w:val="28"/>
          <w:lang w:eastAsia="zh-CN"/>
        </w:rPr>
        <w:t>(H)mm;</w:t>
      </w:r>
    </w:p>
    <w:p w14:paraId="260F1622">
      <w:pPr>
        <w:keepNext w:val="0"/>
        <w:keepLines w:val="0"/>
        <w:pageBreakBefore w:val="0"/>
        <w:widowControl w:val="0"/>
        <w:kinsoku/>
        <w:wordWrap/>
        <w:overflowPunct/>
        <w:topLinePunct w:val="0"/>
        <w:autoSpaceDE/>
        <w:autoSpaceDN w:val="0"/>
        <w:bidi w:val="0"/>
        <w:adjustRightInd/>
        <w:snapToGrid/>
        <w:spacing w:line="240" w:lineRule="auto"/>
        <w:ind w:left="660" w:hanging="420" w:hangingChars="150"/>
        <w:textAlignment w:val="auto"/>
        <w:rPr>
          <w:rFonts w:hint="eastAsia" w:ascii="宋体" w:hAnsi="宋体" w:eastAsia="宋体" w:cs="宋体"/>
          <w:snapToGrid/>
          <w:color w:val="000000"/>
          <w:spacing w:val="0"/>
          <w:sz w:val="28"/>
          <w:szCs w:val="28"/>
          <w:lang w:eastAsia="zh-CN"/>
        </w:rPr>
      </w:pPr>
      <w:r>
        <w:rPr>
          <w:rFonts w:hint="eastAsia" w:ascii="宋体" w:hAnsi="宋体" w:eastAsia="宋体" w:cs="宋体"/>
          <w:snapToGrid/>
          <w:color w:val="000000"/>
          <w:spacing w:val="0"/>
          <w:sz w:val="28"/>
          <w:szCs w:val="28"/>
          <w:lang w:val="en-US" w:eastAsia="zh-CN"/>
        </w:rPr>
        <w:t>4.</w:t>
      </w:r>
      <w:r>
        <w:rPr>
          <w:rFonts w:hint="eastAsia" w:ascii="宋体" w:hAnsi="宋体" w:eastAsia="宋体" w:cs="宋体"/>
          <w:snapToGrid/>
          <w:color w:val="000000"/>
          <w:spacing w:val="0"/>
          <w:sz w:val="28"/>
          <w:szCs w:val="28"/>
          <w:lang w:eastAsia="zh-CN"/>
        </w:rPr>
        <w:t>台面高度：约8</w:t>
      </w:r>
      <w:r>
        <w:rPr>
          <w:rFonts w:hint="eastAsia" w:ascii="宋体" w:hAnsi="宋体" w:eastAsia="宋体" w:cs="宋体"/>
          <w:snapToGrid/>
          <w:color w:val="000000"/>
          <w:spacing w:val="0"/>
          <w:sz w:val="28"/>
          <w:szCs w:val="28"/>
          <w:lang w:val="en-US" w:eastAsia="zh-CN"/>
        </w:rPr>
        <w:t>0</w:t>
      </w:r>
      <w:r>
        <w:rPr>
          <w:rFonts w:hint="eastAsia" w:ascii="宋体" w:hAnsi="宋体" w:eastAsia="宋体" w:cs="宋体"/>
          <w:snapToGrid/>
          <w:color w:val="000000"/>
          <w:spacing w:val="0"/>
          <w:sz w:val="28"/>
          <w:szCs w:val="28"/>
          <w:lang w:eastAsia="zh-CN"/>
        </w:rPr>
        <w:t>0mm  ，后背高度：约</w:t>
      </w:r>
      <w:r>
        <w:rPr>
          <w:rFonts w:hint="eastAsia" w:ascii="宋体" w:hAnsi="宋体" w:eastAsia="宋体" w:cs="宋体"/>
          <w:snapToGrid/>
          <w:color w:val="000000"/>
          <w:spacing w:val="0"/>
          <w:sz w:val="28"/>
          <w:szCs w:val="28"/>
          <w:lang w:val="en-US" w:eastAsia="zh-CN"/>
        </w:rPr>
        <w:t>950mm</w:t>
      </w:r>
    </w:p>
    <w:p w14:paraId="00819C31">
      <w:pPr>
        <w:keepNext w:val="0"/>
        <w:keepLines w:val="0"/>
        <w:pageBreakBefore w:val="0"/>
        <w:widowControl w:val="0"/>
        <w:kinsoku/>
        <w:wordWrap/>
        <w:overflowPunct/>
        <w:topLinePunct w:val="0"/>
        <w:autoSpaceDE/>
        <w:autoSpaceDN w:val="0"/>
        <w:bidi w:val="0"/>
        <w:adjustRightInd/>
        <w:snapToGrid/>
        <w:spacing w:line="240" w:lineRule="auto"/>
        <w:ind w:left="660" w:hanging="420" w:hangingChars="150"/>
        <w:textAlignment w:val="auto"/>
        <w:rPr>
          <w:rFonts w:hint="eastAsia" w:ascii="宋体" w:hAnsi="宋体" w:eastAsia="宋体" w:cs="宋体"/>
          <w:snapToGrid/>
          <w:color w:val="505050"/>
          <w:spacing w:val="0"/>
          <w:sz w:val="28"/>
          <w:szCs w:val="28"/>
        </w:rPr>
      </w:pPr>
      <w:r>
        <w:rPr>
          <w:rFonts w:hint="eastAsia" w:ascii="宋体" w:hAnsi="宋体" w:eastAsia="宋体" w:cs="宋体"/>
          <w:snapToGrid/>
          <w:color w:val="000000"/>
          <w:spacing w:val="0"/>
          <w:sz w:val="28"/>
          <w:szCs w:val="28"/>
          <w:lang w:val="en-US" w:eastAsia="zh-CN"/>
        </w:rPr>
        <w:t>5.</w:t>
      </w:r>
      <w:r>
        <w:rPr>
          <w:rFonts w:hint="eastAsia" w:ascii="宋体" w:hAnsi="宋体" w:eastAsia="宋体" w:cs="宋体"/>
          <w:snapToGrid/>
          <w:color w:val="000000"/>
          <w:spacing w:val="0"/>
          <w:sz w:val="28"/>
          <w:szCs w:val="28"/>
          <w:lang w:eastAsia="zh-CN"/>
        </w:rPr>
        <w:t>水槽容积：约</w:t>
      </w:r>
      <w:r>
        <w:rPr>
          <w:rFonts w:hint="eastAsia" w:ascii="宋体" w:hAnsi="宋体" w:eastAsia="宋体" w:cs="宋体"/>
          <w:snapToGrid/>
          <w:color w:val="000000"/>
          <w:spacing w:val="0"/>
          <w:sz w:val="28"/>
          <w:szCs w:val="28"/>
          <w:lang w:val="en-US" w:eastAsia="zh-CN"/>
        </w:rPr>
        <w:t>500</w:t>
      </w:r>
      <w:r>
        <w:rPr>
          <w:rFonts w:hint="eastAsia" w:ascii="宋体" w:hAnsi="宋体" w:eastAsia="宋体" w:cs="宋体"/>
          <w:snapToGrid/>
          <w:color w:val="000000"/>
          <w:spacing w:val="0"/>
          <w:sz w:val="28"/>
          <w:szCs w:val="28"/>
          <w:lang w:eastAsia="zh-CN"/>
        </w:rPr>
        <w:t>（L）×4</w:t>
      </w:r>
      <w:r>
        <w:rPr>
          <w:rFonts w:hint="eastAsia" w:ascii="宋体" w:hAnsi="宋体" w:eastAsia="宋体" w:cs="宋体"/>
          <w:snapToGrid/>
          <w:color w:val="000000"/>
          <w:spacing w:val="0"/>
          <w:sz w:val="28"/>
          <w:szCs w:val="28"/>
          <w:lang w:val="en-US" w:eastAsia="zh-CN"/>
        </w:rPr>
        <w:t>50</w:t>
      </w:r>
      <w:r>
        <w:rPr>
          <w:rFonts w:hint="eastAsia" w:ascii="宋体" w:hAnsi="宋体" w:eastAsia="宋体" w:cs="宋体"/>
          <w:snapToGrid/>
          <w:color w:val="000000"/>
          <w:spacing w:val="0"/>
          <w:sz w:val="28"/>
          <w:szCs w:val="28"/>
          <w:lang w:eastAsia="zh-CN"/>
        </w:rPr>
        <w:t>(W)×</w:t>
      </w:r>
      <w:r>
        <w:rPr>
          <w:rFonts w:hint="eastAsia" w:ascii="宋体" w:hAnsi="宋体" w:eastAsia="宋体" w:cs="宋体"/>
          <w:snapToGrid/>
          <w:color w:val="000000"/>
          <w:spacing w:val="0"/>
          <w:sz w:val="28"/>
          <w:szCs w:val="28"/>
          <w:lang w:val="en-US" w:eastAsia="zh-CN"/>
        </w:rPr>
        <w:t>250</w:t>
      </w:r>
      <w:r>
        <w:rPr>
          <w:rFonts w:hint="eastAsia" w:ascii="宋体" w:hAnsi="宋体" w:eastAsia="宋体" w:cs="宋体"/>
          <w:snapToGrid/>
          <w:color w:val="000000"/>
          <w:spacing w:val="0"/>
          <w:sz w:val="28"/>
          <w:szCs w:val="28"/>
          <w:lang w:eastAsia="zh-CN"/>
        </w:rPr>
        <w:t>(H)mm;</w:t>
      </w:r>
    </w:p>
    <w:p w14:paraId="18DFE2AE">
      <w:pPr>
        <w:keepNext w:val="0"/>
        <w:keepLines w:val="0"/>
        <w:pageBreakBefore w:val="0"/>
        <w:wordWrap/>
        <w:overflowPunct/>
        <w:topLinePunct w:val="0"/>
        <w:bidi w:val="0"/>
        <w:spacing w:line="240" w:lineRule="auto"/>
        <w:rPr>
          <w:rFonts w:hint="eastAsia" w:ascii="宋体" w:hAnsi="宋体" w:eastAsia="宋体" w:cs="宋体"/>
          <w:snapToGrid/>
          <w:color w:val="000000"/>
          <w:spacing w:val="0"/>
          <w:sz w:val="28"/>
          <w:szCs w:val="28"/>
          <w:lang w:eastAsia="zh-CN"/>
        </w:rPr>
      </w:pPr>
      <w:r>
        <w:rPr>
          <w:rFonts w:hint="eastAsia" w:ascii="宋体" w:hAnsi="宋体" w:eastAsia="宋体" w:cs="宋体"/>
          <w:snapToGrid/>
          <w:color w:val="000000"/>
          <w:spacing w:val="0"/>
          <w:sz w:val="28"/>
          <w:szCs w:val="28"/>
          <w:lang w:eastAsia="zh-CN"/>
        </w:rPr>
        <w:br w:type="page"/>
      </w:r>
    </w:p>
    <w:p w14:paraId="5534C685">
      <w:pPr>
        <w:pStyle w:val="5"/>
        <w:keepNext w:val="0"/>
        <w:keepLines w:val="0"/>
        <w:pageBreakBefore w:val="0"/>
        <w:wordWrap/>
        <w:overflowPunct/>
        <w:topLinePunct w:val="0"/>
        <w:bidi w:val="0"/>
        <w:spacing w:line="240" w:lineRule="auto"/>
        <w:outlineLvl w:val="0"/>
        <w:rPr>
          <w:rFonts w:hint="eastAsia" w:ascii="宋体" w:hAnsi="宋体" w:eastAsia="宋体" w:cs="宋体"/>
          <w:b/>
          <w:bCs/>
          <w:sz w:val="28"/>
          <w:szCs w:val="28"/>
          <w:lang w:val="en-US" w:eastAsia="zh-CN"/>
        </w:rPr>
      </w:pPr>
      <w:bookmarkStart w:id="3" w:name="_Toc31128"/>
      <w:r>
        <w:rPr>
          <w:rFonts w:hint="eastAsia" w:ascii="宋体" w:hAnsi="宋体" w:eastAsia="宋体" w:cs="宋体"/>
          <w:b/>
          <w:bCs/>
          <w:sz w:val="28"/>
          <w:szCs w:val="28"/>
          <w:lang w:val="en-US" w:eastAsia="zh-CN"/>
        </w:rPr>
        <w:t>4.牙周病治疗仪参数</w:t>
      </w:r>
      <w:bookmarkEnd w:id="3"/>
    </w:p>
    <w:p w14:paraId="35B88CD6">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none"/>
        </w:rPr>
      </w:pPr>
      <w:r>
        <w:rPr>
          <w:rStyle w:val="9"/>
          <w:rFonts w:hint="eastAsia" w:ascii="宋体" w:hAnsi="宋体" w:eastAsia="宋体" w:cs="宋体"/>
          <w:sz w:val="28"/>
          <w:szCs w:val="28"/>
          <w:highlight w:val="none"/>
          <w:lang w:val="en-US" w:eastAsia="zh-CN"/>
        </w:rPr>
        <w:t>一、设备主要功能：</w:t>
      </w:r>
      <w:r>
        <w:rPr>
          <w:rStyle w:val="9"/>
          <w:rFonts w:hint="eastAsia" w:ascii="宋体" w:hAnsi="宋体" w:eastAsia="宋体" w:cs="宋体"/>
          <w:sz w:val="28"/>
          <w:szCs w:val="28"/>
          <w:highlight w:val="none"/>
        </w:rPr>
        <w:t>龈上喷砂洁治、龈下喷砂洁治</w:t>
      </w:r>
      <w:r>
        <w:rPr>
          <w:rStyle w:val="9"/>
          <w:rFonts w:hint="eastAsia" w:ascii="宋体" w:hAnsi="宋体" w:eastAsia="宋体" w:cs="宋体"/>
          <w:sz w:val="28"/>
          <w:szCs w:val="28"/>
          <w:highlight w:val="none"/>
          <w:lang w:eastAsia="zh-CN"/>
        </w:rPr>
        <w:t>、</w:t>
      </w:r>
      <w:r>
        <w:rPr>
          <w:rStyle w:val="9"/>
          <w:rFonts w:hint="eastAsia" w:ascii="宋体" w:hAnsi="宋体" w:eastAsia="宋体" w:cs="宋体"/>
          <w:sz w:val="28"/>
          <w:szCs w:val="28"/>
          <w:highlight w:val="none"/>
        </w:rPr>
        <w:t>舒适洁牙</w:t>
      </w:r>
      <w:r>
        <w:rPr>
          <w:rStyle w:val="9"/>
          <w:rFonts w:hint="eastAsia" w:ascii="宋体" w:hAnsi="宋体" w:eastAsia="宋体" w:cs="宋体"/>
          <w:sz w:val="28"/>
          <w:szCs w:val="28"/>
          <w:highlight w:val="none"/>
          <w:lang w:eastAsia="zh-CN"/>
        </w:rPr>
        <w:t>、</w:t>
      </w:r>
      <w:r>
        <w:rPr>
          <w:rStyle w:val="9"/>
          <w:rFonts w:hint="eastAsia" w:ascii="宋体" w:hAnsi="宋体" w:eastAsia="宋体" w:cs="宋体"/>
          <w:sz w:val="28"/>
          <w:szCs w:val="28"/>
          <w:highlight w:val="none"/>
        </w:rPr>
        <w:t>牙周治疗</w:t>
      </w:r>
      <w:r>
        <w:rPr>
          <w:rStyle w:val="9"/>
          <w:rFonts w:hint="eastAsia" w:ascii="宋体" w:hAnsi="宋体" w:eastAsia="宋体" w:cs="宋体"/>
          <w:sz w:val="28"/>
          <w:szCs w:val="28"/>
          <w:highlight w:val="none"/>
          <w:lang w:eastAsia="zh-CN"/>
        </w:rPr>
        <w:t>、</w:t>
      </w:r>
      <w:r>
        <w:rPr>
          <w:rStyle w:val="9"/>
          <w:rFonts w:hint="eastAsia" w:ascii="宋体" w:hAnsi="宋体" w:eastAsia="宋体" w:cs="宋体"/>
          <w:sz w:val="28"/>
          <w:szCs w:val="28"/>
          <w:highlight w:val="none"/>
        </w:rPr>
        <w:t>根管</w:t>
      </w:r>
      <w:r>
        <w:rPr>
          <w:rStyle w:val="9"/>
          <w:rFonts w:hint="eastAsia" w:ascii="宋体" w:hAnsi="宋体" w:eastAsia="宋体" w:cs="宋体"/>
          <w:sz w:val="28"/>
          <w:szCs w:val="28"/>
          <w:highlight w:val="none"/>
          <w:lang w:val="en-US" w:eastAsia="zh-CN"/>
        </w:rPr>
        <w:t>治疗、种植体维护等功能</w:t>
      </w:r>
      <w:r>
        <w:rPr>
          <w:rStyle w:val="9"/>
          <w:rFonts w:hint="eastAsia" w:ascii="宋体" w:hAnsi="宋体" w:eastAsia="宋体" w:cs="宋体"/>
          <w:sz w:val="28"/>
          <w:szCs w:val="28"/>
          <w:highlight w:val="none"/>
        </w:rPr>
        <w:t>。</w:t>
      </w:r>
    </w:p>
    <w:p w14:paraId="6F10F7C0">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sz w:val="28"/>
          <w:szCs w:val="28"/>
          <w:highlight w:val="none"/>
          <w:lang w:val="en-US" w:eastAsia="zh-CN"/>
        </w:rPr>
        <w:t>二、技术参数</w:t>
      </w:r>
    </w:p>
    <w:p w14:paraId="5F79B2FD">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1.</w:t>
      </w:r>
      <w:r>
        <w:rPr>
          <w:rFonts w:hint="eastAsia" w:ascii="宋体" w:hAnsi="宋体" w:eastAsia="宋体" w:cs="宋体"/>
          <w:color w:val="auto"/>
          <w:sz w:val="28"/>
          <w:szCs w:val="28"/>
          <w:highlight w:val="none"/>
        </w:rPr>
        <w:t xml:space="preserve"> 输出尖端主振动偏移</w:t>
      </w:r>
      <w:r>
        <w:rPr>
          <w:rFonts w:hint="eastAsia" w:ascii="宋体" w:hAnsi="宋体" w:eastAsia="宋体" w:cs="宋体"/>
          <w:color w:val="auto"/>
          <w:sz w:val="28"/>
          <w:szCs w:val="28"/>
          <w:highlight w:val="none"/>
          <w:lang w:eastAsia="zh-CN"/>
        </w:rPr>
        <w:t>：</w:t>
      </w:r>
      <w:r>
        <w:rPr>
          <w:rFonts w:hint="eastAsia" w:ascii="宋体" w:hAnsi="宋体" w:eastAsia="宋体" w:cs="宋体"/>
          <w:color w:val="000000"/>
          <w:sz w:val="28"/>
          <w:szCs w:val="28"/>
          <w:highlight w:val="none"/>
        </w:rPr>
        <w:t>1μm ~100μm</w:t>
      </w:r>
      <w:r>
        <w:rPr>
          <w:rFonts w:hint="eastAsia" w:ascii="宋体" w:hAnsi="宋体" w:eastAsia="宋体" w:cs="宋体"/>
          <w:color w:val="auto"/>
          <w:sz w:val="28"/>
          <w:szCs w:val="28"/>
          <w:highlight w:val="none"/>
        </w:rPr>
        <w:t>，偏差：±50%</w:t>
      </w:r>
    </w:p>
    <w:p w14:paraId="611F057F">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Fonts w:hint="eastAsia" w:ascii="宋体" w:hAnsi="宋体" w:eastAsia="宋体" w:cs="宋体"/>
          <w:color w:val="auto"/>
          <w:sz w:val="28"/>
          <w:szCs w:val="28"/>
          <w:highlight w:val="none"/>
          <w:lang w:val="en-US" w:eastAsia="zh-CN"/>
        </w:rPr>
      </w:pPr>
      <w:r>
        <w:rPr>
          <w:rFonts w:hint="eastAsia" w:ascii="宋体" w:hAnsi="宋体" w:eastAsia="宋体" w:cs="宋体"/>
          <w:color w:val="auto"/>
          <w:kern w:val="0"/>
          <w:sz w:val="28"/>
          <w:szCs w:val="28"/>
          <w:highlight w:val="none"/>
          <w:lang w:val="en-US" w:eastAsia="zh-CN" w:bidi="ar"/>
        </w:rPr>
        <w:t>2. 进水压力：1bar～5bar (0.1MPa～0.5MPa)</w:t>
      </w:r>
      <w:r>
        <w:rPr>
          <w:rFonts w:hint="eastAsia" w:ascii="宋体" w:hAnsi="宋体" w:eastAsia="宋体" w:cs="宋体"/>
          <w:color w:val="auto"/>
          <w:sz w:val="28"/>
          <w:szCs w:val="28"/>
          <w:highlight w:val="none"/>
          <w:lang w:eastAsia="zh-CN"/>
        </w:rPr>
        <w:tab/>
      </w:r>
    </w:p>
    <w:p w14:paraId="6E048EDB">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3.</w:t>
      </w:r>
      <w:r>
        <w:rPr>
          <w:rFonts w:hint="eastAsia" w:ascii="宋体" w:hAnsi="宋体" w:eastAsia="宋体" w:cs="宋体"/>
          <w:color w:val="auto"/>
          <w:sz w:val="28"/>
          <w:szCs w:val="28"/>
          <w:highlight w:val="none"/>
        </w:rPr>
        <w:t xml:space="preserve"> 输出的尖端振动频率：30±5kHz</w:t>
      </w:r>
    </w:p>
    <w:p w14:paraId="345C2346">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Fonts w:hint="eastAsia" w:ascii="宋体" w:hAnsi="宋体" w:eastAsia="宋体" w:cs="宋体"/>
          <w:color w:val="auto"/>
          <w:kern w:val="0"/>
          <w:sz w:val="28"/>
          <w:szCs w:val="28"/>
          <w:highlight w:val="none"/>
          <w:lang w:val="en-US" w:eastAsia="zh-CN" w:bidi="ar"/>
        </w:rPr>
      </w:pPr>
      <w:r>
        <w:rPr>
          <w:rFonts w:hint="eastAsia" w:ascii="宋体" w:hAnsi="宋体" w:eastAsia="宋体" w:cs="宋体"/>
          <w:color w:val="auto"/>
          <w:sz w:val="28"/>
          <w:szCs w:val="28"/>
          <w:highlight w:val="none"/>
          <w:lang w:val="en-US" w:eastAsia="zh-CN"/>
        </w:rPr>
        <w:t>4.</w:t>
      </w:r>
      <w:r>
        <w:rPr>
          <w:rFonts w:hint="eastAsia" w:ascii="宋体" w:hAnsi="宋体" w:eastAsia="宋体" w:cs="宋体"/>
          <w:color w:val="auto"/>
          <w:sz w:val="28"/>
          <w:szCs w:val="28"/>
          <w:highlight w:val="none"/>
        </w:rPr>
        <w:t xml:space="preserve"> 输出半偏移力（最大值）：10N 偏差：±50%</w:t>
      </w:r>
    </w:p>
    <w:p w14:paraId="0AD6D8EA">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lang w:val="en-US" w:eastAsia="zh-CN"/>
        </w:rPr>
        <w:t>5.</w:t>
      </w:r>
      <w:r>
        <w:rPr>
          <w:rFonts w:hint="eastAsia" w:ascii="宋体" w:hAnsi="宋体" w:eastAsia="宋体" w:cs="宋体"/>
          <w:color w:val="auto"/>
          <w:sz w:val="28"/>
          <w:szCs w:val="28"/>
          <w:highlight w:val="none"/>
        </w:rPr>
        <w:t xml:space="preserve"> 进气压力：5.5bar</w:t>
      </w:r>
      <w:bookmarkStart w:id="4" w:name="OLE_LINK1"/>
      <w:r>
        <w:rPr>
          <w:rFonts w:hint="eastAsia" w:ascii="宋体" w:hAnsi="宋体" w:eastAsia="宋体" w:cs="宋体"/>
          <w:color w:val="auto"/>
          <w:sz w:val="28"/>
          <w:szCs w:val="28"/>
          <w:highlight w:val="none"/>
        </w:rPr>
        <w:t>～</w:t>
      </w:r>
      <w:bookmarkEnd w:id="4"/>
      <w:r>
        <w:rPr>
          <w:rFonts w:hint="eastAsia" w:ascii="宋体" w:hAnsi="宋体" w:eastAsia="宋体" w:cs="宋体"/>
          <w:color w:val="auto"/>
          <w:sz w:val="28"/>
          <w:szCs w:val="28"/>
          <w:highlight w:val="none"/>
        </w:rPr>
        <w:t>7.5bar（0.55MPa～0.75MPa)</w:t>
      </w:r>
    </w:p>
    <w:p w14:paraId="6C07107C">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b/>
          <w:bCs/>
          <w:sz w:val="28"/>
          <w:szCs w:val="28"/>
          <w:highlight w:val="none"/>
        </w:rPr>
      </w:pPr>
      <w:r>
        <w:rPr>
          <w:rFonts w:hint="eastAsia" w:ascii="宋体" w:hAnsi="宋体" w:eastAsia="宋体" w:cs="宋体"/>
          <w:color w:val="auto"/>
          <w:sz w:val="28"/>
          <w:szCs w:val="28"/>
          <w:highlight w:val="none"/>
          <w:lang w:val="en-US" w:eastAsia="zh-CN"/>
        </w:rPr>
        <w:t>6.</w:t>
      </w:r>
      <w:r>
        <w:rPr>
          <w:rFonts w:hint="eastAsia" w:ascii="宋体" w:hAnsi="宋体" w:eastAsia="宋体" w:cs="宋体"/>
          <w:color w:val="auto"/>
          <w:sz w:val="28"/>
          <w:szCs w:val="28"/>
          <w:highlight w:val="none"/>
        </w:rPr>
        <w:t xml:space="preserve"> 尖端输出功率：3W～20W</w:t>
      </w:r>
    </w:p>
    <w:p w14:paraId="23C3C0FF">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none"/>
        </w:rPr>
      </w:pPr>
      <w:r>
        <w:rPr>
          <w:rStyle w:val="7"/>
          <w:rFonts w:hint="eastAsia" w:ascii="宋体" w:hAnsi="宋体" w:eastAsia="宋体" w:cs="宋体"/>
          <w:color w:val="auto"/>
          <w:sz w:val="28"/>
          <w:szCs w:val="28"/>
          <w:highlight w:val="none"/>
          <w:lang w:val="en-US" w:eastAsia="zh-CN"/>
        </w:rPr>
        <w:t>7</w:t>
      </w:r>
      <w:r>
        <w:rPr>
          <w:rStyle w:val="9"/>
          <w:rFonts w:hint="eastAsia" w:ascii="宋体" w:hAnsi="宋体" w:eastAsia="宋体" w:cs="宋体"/>
          <w:sz w:val="28"/>
          <w:szCs w:val="28"/>
          <w:highlight w:val="none"/>
        </w:rPr>
        <w:t>.前面板采用触控</w:t>
      </w:r>
      <w:r>
        <w:rPr>
          <w:rStyle w:val="9"/>
          <w:rFonts w:hint="eastAsia" w:ascii="宋体" w:hAnsi="宋体" w:eastAsia="宋体" w:cs="宋体"/>
          <w:sz w:val="28"/>
          <w:szCs w:val="28"/>
          <w:highlight w:val="none"/>
          <w:lang w:val="en-US" w:eastAsia="zh-CN"/>
        </w:rPr>
        <w:t>屏</w:t>
      </w:r>
      <w:r>
        <w:rPr>
          <w:rStyle w:val="9"/>
          <w:rFonts w:hint="eastAsia" w:ascii="宋体" w:hAnsi="宋体" w:eastAsia="宋体" w:cs="宋体"/>
          <w:sz w:val="28"/>
          <w:szCs w:val="28"/>
          <w:highlight w:val="none"/>
        </w:rPr>
        <w:t>。</w:t>
      </w:r>
    </w:p>
    <w:p w14:paraId="43BF9A4C">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none"/>
        </w:rPr>
      </w:pPr>
      <w:r>
        <w:rPr>
          <w:rStyle w:val="7"/>
          <w:rFonts w:hint="eastAsia" w:ascii="宋体" w:hAnsi="宋体" w:eastAsia="宋体" w:cs="宋体"/>
          <w:color w:val="auto"/>
          <w:sz w:val="28"/>
          <w:szCs w:val="28"/>
          <w:highlight w:val="none"/>
          <w:lang w:val="en-US" w:eastAsia="zh-CN"/>
        </w:rPr>
        <w:t>8</w:t>
      </w:r>
      <w:r>
        <w:rPr>
          <w:rStyle w:val="9"/>
          <w:rFonts w:hint="eastAsia" w:ascii="宋体" w:hAnsi="宋体" w:eastAsia="宋体" w:cs="宋体"/>
          <w:sz w:val="28"/>
          <w:szCs w:val="28"/>
          <w:highlight w:val="none"/>
        </w:rPr>
        <w:t>.工作尖</w:t>
      </w:r>
      <w:r>
        <w:rPr>
          <w:rStyle w:val="9"/>
          <w:rFonts w:hint="eastAsia" w:ascii="宋体" w:hAnsi="宋体" w:eastAsia="宋体" w:cs="宋体"/>
          <w:sz w:val="28"/>
          <w:szCs w:val="28"/>
          <w:highlight w:val="none"/>
          <w:lang w:val="en-US" w:eastAsia="zh-CN"/>
        </w:rPr>
        <w:t>椭</w:t>
      </w:r>
      <w:r>
        <w:rPr>
          <w:rStyle w:val="9"/>
          <w:rFonts w:hint="eastAsia" w:ascii="宋体" w:hAnsi="宋体" w:eastAsia="宋体" w:cs="宋体"/>
          <w:sz w:val="28"/>
          <w:szCs w:val="28"/>
          <w:highlight w:val="none"/>
        </w:rPr>
        <w:t>圆形振动轨迹，治疗、抛光一起完成。</w:t>
      </w:r>
    </w:p>
    <w:p w14:paraId="3690C2F4">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none"/>
        </w:rPr>
      </w:pPr>
      <w:r>
        <w:rPr>
          <w:rStyle w:val="7"/>
          <w:rFonts w:hint="eastAsia" w:ascii="宋体" w:hAnsi="宋体" w:eastAsia="宋体" w:cs="宋体"/>
          <w:color w:val="auto"/>
          <w:sz w:val="28"/>
          <w:szCs w:val="28"/>
          <w:highlight w:val="none"/>
          <w:lang w:val="en-US" w:eastAsia="zh-CN"/>
        </w:rPr>
        <w:t>9</w:t>
      </w:r>
      <w:r>
        <w:rPr>
          <w:rStyle w:val="9"/>
          <w:rFonts w:hint="eastAsia" w:ascii="宋体" w:hAnsi="宋体" w:eastAsia="宋体" w:cs="宋体"/>
          <w:sz w:val="28"/>
          <w:szCs w:val="28"/>
          <w:highlight w:val="none"/>
        </w:rPr>
        <w:t>.</w:t>
      </w:r>
      <w:r>
        <w:rPr>
          <w:rStyle w:val="9"/>
          <w:rFonts w:hint="eastAsia" w:ascii="宋体" w:hAnsi="宋体" w:eastAsia="宋体" w:cs="宋体"/>
          <w:sz w:val="28"/>
          <w:szCs w:val="28"/>
          <w:highlight w:val="none"/>
          <w:lang w:eastAsia="zh-CN"/>
        </w:rPr>
        <w:t>具有</w:t>
      </w:r>
      <w:r>
        <w:rPr>
          <w:rStyle w:val="9"/>
          <w:rFonts w:hint="eastAsia" w:ascii="宋体" w:hAnsi="宋体" w:eastAsia="宋体" w:cs="宋体"/>
          <w:sz w:val="28"/>
          <w:szCs w:val="28"/>
          <w:highlight w:val="none"/>
        </w:rPr>
        <w:t>供水提示灯设计。</w:t>
      </w:r>
    </w:p>
    <w:p w14:paraId="27AC5C66">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none"/>
        </w:rPr>
      </w:pPr>
      <w:r>
        <w:rPr>
          <w:rStyle w:val="7"/>
          <w:rFonts w:hint="eastAsia" w:ascii="宋体" w:hAnsi="宋体" w:eastAsia="宋体" w:cs="宋体"/>
          <w:color w:val="auto"/>
          <w:sz w:val="28"/>
          <w:szCs w:val="28"/>
          <w:highlight w:val="none"/>
          <w:lang w:val="en-US" w:eastAsia="zh-CN"/>
        </w:rPr>
        <w:t>10</w:t>
      </w:r>
      <w:r>
        <w:rPr>
          <w:rStyle w:val="9"/>
          <w:rFonts w:hint="eastAsia" w:ascii="宋体" w:hAnsi="宋体" w:eastAsia="宋体" w:cs="宋体"/>
          <w:sz w:val="28"/>
          <w:szCs w:val="28"/>
          <w:highlight w:val="none"/>
        </w:rPr>
        <w:t>.</w:t>
      </w:r>
      <w:r>
        <w:rPr>
          <w:rStyle w:val="9"/>
          <w:rFonts w:hint="eastAsia" w:ascii="宋体" w:hAnsi="宋体" w:eastAsia="宋体" w:cs="宋体"/>
          <w:sz w:val="28"/>
          <w:szCs w:val="28"/>
          <w:highlight w:val="none"/>
          <w:lang w:val="en-US" w:eastAsia="zh-Hans"/>
        </w:rPr>
        <w:t>机器</w:t>
      </w:r>
      <w:r>
        <w:rPr>
          <w:rStyle w:val="9"/>
          <w:rFonts w:hint="eastAsia" w:ascii="宋体" w:hAnsi="宋体" w:eastAsia="宋体" w:cs="宋体"/>
          <w:sz w:val="28"/>
          <w:szCs w:val="28"/>
          <w:highlight w:val="none"/>
        </w:rPr>
        <w:t>采用钛合金工作尖，不伤牙骨质、牙釉质。</w:t>
      </w:r>
    </w:p>
    <w:p w14:paraId="626AB456">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none"/>
        </w:rPr>
      </w:pPr>
      <w:r>
        <w:rPr>
          <w:rStyle w:val="7"/>
          <w:rFonts w:hint="eastAsia" w:ascii="宋体" w:hAnsi="宋体" w:eastAsia="宋体" w:cs="宋体"/>
          <w:color w:val="auto"/>
          <w:sz w:val="28"/>
          <w:szCs w:val="28"/>
          <w:highlight w:val="none"/>
          <w:lang w:val="en-US" w:eastAsia="zh-CN"/>
        </w:rPr>
        <w:t>11</w:t>
      </w:r>
      <w:r>
        <w:rPr>
          <w:rStyle w:val="9"/>
          <w:rFonts w:hint="eastAsia" w:ascii="宋体" w:hAnsi="宋体" w:eastAsia="宋体" w:cs="宋体"/>
          <w:sz w:val="28"/>
          <w:szCs w:val="28"/>
          <w:highlight w:val="none"/>
        </w:rPr>
        <w:t>.自动供水模式下可以使用双氧水、次氯酸钠、洗必泰等专用药液。</w:t>
      </w:r>
    </w:p>
    <w:p w14:paraId="09657417">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none"/>
          <w:lang w:eastAsia="zh-CN"/>
        </w:rPr>
      </w:pPr>
      <w:r>
        <w:rPr>
          <w:rStyle w:val="7"/>
          <w:rFonts w:hint="eastAsia" w:ascii="宋体" w:hAnsi="宋体" w:eastAsia="宋体" w:cs="宋体"/>
          <w:color w:val="auto"/>
          <w:sz w:val="28"/>
          <w:szCs w:val="28"/>
          <w:highlight w:val="none"/>
          <w:lang w:val="en-US" w:eastAsia="zh-CN"/>
        </w:rPr>
        <w:t>12</w:t>
      </w:r>
      <w:r>
        <w:rPr>
          <w:rStyle w:val="9"/>
          <w:rFonts w:hint="eastAsia" w:ascii="宋体" w:hAnsi="宋体" w:eastAsia="宋体" w:cs="宋体"/>
          <w:sz w:val="28"/>
          <w:szCs w:val="28"/>
          <w:highlight w:val="none"/>
          <w:lang w:val="en-US" w:eastAsia="zh-CN"/>
        </w:rPr>
        <w:t>.</w:t>
      </w:r>
      <w:r>
        <w:rPr>
          <w:rStyle w:val="9"/>
          <w:rFonts w:hint="eastAsia" w:ascii="宋体" w:hAnsi="宋体" w:eastAsia="宋体" w:cs="宋体"/>
          <w:sz w:val="28"/>
          <w:szCs w:val="28"/>
          <w:highlight w:val="none"/>
        </w:rPr>
        <w:t>水路加热功能，可实现喷砂洁治模式下加热</w:t>
      </w:r>
      <w:r>
        <w:rPr>
          <w:rStyle w:val="9"/>
          <w:rFonts w:hint="eastAsia" w:ascii="宋体" w:hAnsi="宋体" w:eastAsia="宋体" w:cs="宋体"/>
          <w:sz w:val="28"/>
          <w:szCs w:val="28"/>
          <w:highlight w:val="none"/>
          <w:lang w:eastAsia="zh-CN"/>
        </w:rPr>
        <w:t>。</w:t>
      </w:r>
    </w:p>
    <w:p w14:paraId="218D805D">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none"/>
        </w:rPr>
      </w:pPr>
      <w:r>
        <w:rPr>
          <w:rStyle w:val="9"/>
          <w:rFonts w:hint="eastAsia" w:ascii="宋体" w:hAnsi="宋体" w:eastAsia="宋体" w:cs="宋体"/>
          <w:sz w:val="28"/>
          <w:szCs w:val="28"/>
          <w:highlight w:val="none"/>
          <w:lang w:val="en-US" w:eastAsia="zh-CN"/>
        </w:rPr>
        <w:t>*</w:t>
      </w:r>
      <w:r>
        <w:rPr>
          <w:rStyle w:val="7"/>
          <w:rFonts w:hint="eastAsia" w:ascii="宋体" w:hAnsi="宋体" w:eastAsia="宋体" w:cs="宋体"/>
          <w:color w:val="auto"/>
          <w:sz w:val="28"/>
          <w:szCs w:val="28"/>
          <w:highlight w:val="none"/>
          <w:lang w:val="en-US" w:eastAsia="zh-CN"/>
        </w:rPr>
        <w:t>13</w:t>
      </w:r>
      <w:r>
        <w:rPr>
          <w:rStyle w:val="9"/>
          <w:rFonts w:hint="eastAsia" w:ascii="宋体" w:hAnsi="宋体" w:eastAsia="宋体" w:cs="宋体"/>
          <w:sz w:val="28"/>
          <w:szCs w:val="28"/>
          <w:highlight w:val="none"/>
        </w:rPr>
        <w:t>.</w:t>
      </w:r>
      <w:r>
        <w:rPr>
          <w:rStyle w:val="9"/>
          <w:rFonts w:hint="eastAsia" w:ascii="宋体" w:hAnsi="宋体" w:eastAsia="宋体" w:cs="宋体"/>
          <w:sz w:val="28"/>
          <w:szCs w:val="28"/>
          <w:highlight w:val="none"/>
          <w:lang w:eastAsia="zh-CN"/>
        </w:rPr>
        <w:t>具备</w:t>
      </w:r>
      <w:r>
        <w:rPr>
          <w:rStyle w:val="9"/>
          <w:rFonts w:hint="eastAsia" w:ascii="宋体" w:hAnsi="宋体" w:eastAsia="宋体" w:cs="宋体"/>
          <w:sz w:val="28"/>
          <w:szCs w:val="28"/>
          <w:highlight w:val="none"/>
        </w:rPr>
        <w:t>双水路</w:t>
      </w:r>
      <w:r>
        <w:rPr>
          <w:rStyle w:val="9"/>
          <w:rFonts w:hint="eastAsia" w:ascii="宋体" w:hAnsi="宋体" w:eastAsia="宋体" w:cs="宋体"/>
          <w:sz w:val="28"/>
          <w:szCs w:val="28"/>
          <w:highlight w:val="none"/>
          <w:lang w:eastAsia="zh-CN"/>
        </w:rPr>
        <w:t>供水及自动</w:t>
      </w:r>
      <w:r>
        <w:rPr>
          <w:rStyle w:val="9"/>
          <w:rFonts w:hint="eastAsia" w:ascii="宋体" w:hAnsi="宋体" w:eastAsia="宋体" w:cs="宋体"/>
          <w:sz w:val="28"/>
          <w:szCs w:val="28"/>
          <w:highlight w:val="none"/>
        </w:rPr>
        <w:t>切换</w:t>
      </w:r>
      <w:r>
        <w:rPr>
          <w:rStyle w:val="9"/>
          <w:rFonts w:hint="eastAsia" w:ascii="宋体" w:hAnsi="宋体" w:eastAsia="宋体" w:cs="宋体"/>
          <w:sz w:val="28"/>
          <w:szCs w:val="28"/>
          <w:highlight w:val="none"/>
          <w:lang w:val="en-US" w:eastAsia="zh-Hans"/>
        </w:rPr>
        <w:t>模式</w:t>
      </w:r>
      <w:r>
        <w:rPr>
          <w:rStyle w:val="9"/>
          <w:rFonts w:hint="eastAsia" w:ascii="宋体" w:hAnsi="宋体" w:eastAsia="宋体" w:cs="宋体"/>
          <w:sz w:val="28"/>
          <w:szCs w:val="28"/>
          <w:highlight w:val="none"/>
        </w:rPr>
        <w:t>。</w:t>
      </w:r>
    </w:p>
    <w:p w14:paraId="5C4700E7">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none"/>
        </w:rPr>
      </w:pPr>
      <w:r>
        <w:rPr>
          <w:rStyle w:val="7"/>
          <w:rFonts w:hint="eastAsia" w:ascii="宋体" w:hAnsi="宋体" w:eastAsia="宋体" w:cs="宋体"/>
          <w:color w:val="auto"/>
          <w:sz w:val="28"/>
          <w:szCs w:val="28"/>
          <w:highlight w:val="none"/>
          <w:lang w:val="en-US" w:eastAsia="zh-CN"/>
        </w:rPr>
        <w:t>14</w:t>
      </w:r>
      <w:r>
        <w:rPr>
          <w:rStyle w:val="9"/>
          <w:rFonts w:hint="eastAsia" w:ascii="宋体" w:hAnsi="宋体" w:eastAsia="宋体" w:cs="宋体"/>
          <w:sz w:val="28"/>
          <w:szCs w:val="28"/>
          <w:highlight w:val="none"/>
        </w:rPr>
        <w:t>.喷砂手柄尾线可拆卸。</w:t>
      </w:r>
    </w:p>
    <w:p w14:paraId="65794CEF">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none"/>
          <w:lang w:val="en-US" w:eastAsia="zh-CN"/>
        </w:rPr>
      </w:pPr>
      <w:r>
        <w:rPr>
          <w:rStyle w:val="7"/>
          <w:rFonts w:hint="eastAsia" w:ascii="宋体" w:hAnsi="宋体" w:eastAsia="宋体" w:cs="宋体"/>
          <w:color w:val="auto"/>
          <w:sz w:val="28"/>
          <w:szCs w:val="28"/>
          <w:highlight w:val="none"/>
        </w:rPr>
        <w:t>1</w:t>
      </w:r>
      <w:r>
        <w:rPr>
          <w:rStyle w:val="7"/>
          <w:rFonts w:hint="eastAsia" w:ascii="宋体" w:hAnsi="宋体" w:eastAsia="宋体" w:cs="宋体"/>
          <w:color w:val="auto"/>
          <w:sz w:val="28"/>
          <w:szCs w:val="28"/>
          <w:highlight w:val="none"/>
          <w:lang w:val="en-US" w:eastAsia="zh-CN"/>
        </w:rPr>
        <w:t>5</w:t>
      </w:r>
      <w:r>
        <w:rPr>
          <w:rStyle w:val="9"/>
          <w:rFonts w:hint="eastAsia" w:ascii="宋体" w:hAnsi="宋体" w:eastAsia="宋体" w:cs="宋体"/>
          <w:sz w:val="28"/>
          <w:szCs w:val="28"/>
          <w:highlight w:val="none"/>
          <w:lang w:val="en-US" w:eastAsia="zh-CN"/>
        </w:rPr>
        <w:t>.具备≥4档水温调节。</w:t>
      </w:r>
    </w:p>
    <w:p w14:paraId="18E3DFE0">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none"/>
          <w:lang w:eastAsia="zh-CN"/>
        </w:rPr>
      </w:pPr>
      <w:r>
        <w:rPr>
          <w:rStyle w:val="9"/>
          <w:rFonts w:hint="eastAsia" w:ascii="宋体" w:hAnsi="宋体" w:eastAsia="宋体" w:cs="宋体"/>
          <w:sz w:val="28"/>
          <w:szCs w:val="28"/>
          <w:highlight w:val="none"/>
        </w:rPr>
        <w:t>1</w:t>
      </w:r>
      <w:r>
        <w:rPr>
          <w:rStyle w:val="7"/>
          <w:rFonts w:hint="eastAsia" w:ascii="宋体" w:hAnsi="宋体" w:eastAsia="宋体" w:cs="宋体"/>
          <w:color w:val="auto"/>
          <w:sz w:val="28"/>
          <w:szCs w:val="28"/>
          <w:highlight w:val="none"/>
          <w:lang w:val="en-US" w:eastAsia="zh-CN"/>
        </w:rPr>
        <w:t>6</w:t>
      </w:r>
      <w:r>
        <w:rPr>
          <w:rStyle w:val="9"/>
          <w:rFonts w:hint="eastAsia" w:ascii="宋体" w:hAnsi="宋体" w:eastAsia="宋体" w:cs="宋体"/>
          <w:sz w:val="28"/>
          <w:szCs w:val="28"/>
          <w:highlight w:val="none"/>
        </w:rPr>
        <w:t>.</w:t>
      </w:r>
      <w:r>
        <w:rPr>
          <w:rStyle w:val="9"/>
          <w:rFonts w:hint="eastAsia" w:ascii="宋体" w:hAnsi="宋体" w:eastAsia="宋体" w:cs="宋体"/>
          <w:sz w:val="28"/>
          <w:szCs w:val="28"/>
          <w:highlight w:val="none"/>
          <w:lang w:val="en-US" w:eastAsia="zh-CN"/>
        </w:rPr>
        <w:t>采用</w:t>
      </w:r>
      <w:r>
        <w:rPr>
          <w:rStyle w:val="9"/>
          <w:rFonts w:hint="eastAsia" w:ascii="宋体" w:hAnsi="宋体" w:eastAsia="宋体" w:cs="宋体"/>
          <w:sz w:val="28"/>
          <w:szCs w:val="28"/>
          <w:highlight w:val="none"/>
        </w:rPr>
        <w:t>全自动频率跟踪系统，自动搜索最佳工作状态</w:t>
      </w:r>
      <w:r>
        <w:rPr>
          <w:rStyle w:val="9"/>
          <w:rFonts w:hint="eastAsia" w:ascii="宋体" w:hAnsi="宋体" w:eastAsia="宋体" w:cs="宋体"/>
          <w:sz w:val="28"/>
          <w:szCs w:val="28"/>
          <w:highlight w:val="none"/>
          <w:lang w:eastAsia="zh-CN"/>
        </w:rPr>
        <w:t>。</w:t>
      </w:r>
    </w:p>
    <w:p w14:paraId="6ADE7319">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none"/>
        </w:rPr>
      </w:pPr>
      <w:r>
        <w:rPr>
          <w:rStyle w:val="9"/>
          <w:rFonts w:hint="eastAsia" w:ascii="宋体" w:hAnsi="宋体" w:eastAsia="宋体" w:cs="宋体"/>
          <w:sz w:val="28"/>
          <w:szCs w:val="28"/>
          <w:highlight w:val="none"/>
          <w:lang w:val="en-US" w:eastAsia="zh-CN"/>
        </w:rPr>
        <w:t>1</w:t>
      </w:r>
      <w:r>
        <w:rPr>
          <w:rStyle w:val="7"/>
          <w:rFonts w:hint="eastAsia" w:ascii="宋体" w:hAnsi="宋体" w:eastAsia="宋体" w:cs="宋体"/>
          <w:color w:val="auto"/>
          <w:sz w:val="28"/>
          <w:szCs w:val="28"/>
          <w:highlight w:val="none"/>
          <w:lang w:val="en-US" w:eastAsia="zh-CN"/>
        </w:rPr>
        <w:t>7</w:t>
      </w:r>
      <w:r>
        <w:rPr>
          <w:rStyle w:val="9"/>
          <w:rFonts w:hint="eastAsia" w:ascii="宋体" w:hAnsi="宋体" w:eastAsia="宋体" w:cs="宋体"/>
          <w:sz w:val="28"/>
          <w:szCs w:val="28"/>
          <w:highlight w:val="none"/>
          <w:lang w:val="en-US" w:eastAsia="zh-CN"/>
        </w:rPr>
        <w:t>.</w:t>
      </w:r>
      <w:r>
        <w:rPr>
          <w:rFonts w:hint="eastAsia" w:ascii="宋体" w:hAnsi="宋体" w:eastAsia="宋体" w:cs="宋体"/>
          <w:sz w:val="28"/>
          <w:szCs w:val="28"/>
        </w:rPr>
        <w:t>喷砂手柄采用</w:t>
      </w:r>
      <w:r>
        <w:rPr>
          <w:rStyle w:val="9"/>
          <w:rFonts w:hint="eastAsia" w:ascii="宋体" w:hAnsi="宋体" w:eastAsia="宋体" w:cs="宋体"/>
          <w:sz w:val="28"/>
          <w:szCs w:val="28"/>
          <w:highlight w:val="none"/>
          <w:lang w:val="en-US" w:eastAsia="zh-CN"/>
        </w:rPr>
        <w:t>≥</w:t>
      </w:r>
      <w:r>
        <w:rPr>
          <w:rFonts w:hint="eastAsia" w:ascii="宋体" w:hAnsi="宋体" w:eastAsia="宋体" w:cs="宋体"/>
          <w:sz w:val="28"/>
          <w:szCs w:val="28"/>
          <w:lang w:val="en-US" w:eastAsia="zh-CN"/>
        </w:rPr>
        <w:t>2</w:t>
      </w:r>
      <w:r>
        <w:rPr>
          <w:rFonts w:hint="eastAsia" w:ascii="宋体" w:hAnsi="宋体" w:eastAsia="宋体" w:cs="宋体"/>
          <w:sz w:val="28"/>
          <w:szCs w:val="28"/>
        </w:rPr>
        <w:t>段式设计</w:t>
      </w:r>
    </w:p>
    <w:p w14:paraId="12056E1C">
      <w:pPr>
        <w:keepNext w:val="0"/>
        <w:keepLines w:val="0"/>
        <w:pageBreakBefore w:val="0"/>
        <w:widowControl/>
        <w:numPr>
          <w:ilvl w:val="-1"/>
          <w:numId w:val="0"/>
        </w:numPr>
        <w:kinsoku/>
        <w:wordWrap/>
        <w:overflowPunct/>
        <w:topLinePunct w:val="0"/>
        <w:autoSpaceDE/>
        <w:autoSpaceDN/>
        <w:bidi w:val="0"/>
        <w:adjustRightInd/>
        <w:snapToGrid/>
        <w:spacing w:line="240" w:lineRule="auto"/>
        <w:ind w:left="0" w:firstLine="0" w:firstLineChars="0"/>
        <w:textAlignment w:val="auto"/>
        <w:rPr>
          <w:rStyle w:val="9"/>
          <w:rFonts w:hint="eastAsia" w:ascii="宋体" w:hAnsi="宋体" w:eastAsia="宋体" w:cs="宋体"/>
          <w:sz w:val="28"/>
          <w:szCs w:val="28"/>
          <w:highlight w:val="none"/>
        </w:rPr>
      </w:pPr>
      <w:r>
        <w:rPr>
          <w:rStyle w:val="7"/>
          <w:rFonts w:hint="eastAsia" w:ascii="宋体" w:hAnsi="宋体" w:eastAsia="宋体" w:cs="宋体"/>
          <w:color w:val="auto"/>
          <w:sz w:val="28"/>
          <w:szCs w:val="28"/>
          <w:highlight w:val="none"/>
          <w:lang w:val="en-US" w:eastAsia="zh-CN"/>
        </w:rPr>
        <w:t>18</w:t>
      </w:r>
      <w:r>
        <w:rPr>
          <w:rStyle w:val="9"/>
          <w:rFonts w:hint="eastAsia" w:ascii="宋体" w:hAnsi="宋体" w:eastAsia="宋体" w:cs="宋体"/>
          <w:sz w:val="28"/>
          <w:szCs w:val="28"/>
          <w:highlight w:val="none"/>
          <w:lang w:val="en-US" w:eastAsia="zh-CN"/>
        </w:rPr>
        <w:t>.</w:t>
      </w:r>
      <w:r>
        <w:rPr>
          <w:rStyle w:val="9"/>
          <w:rFonts w:hint="eastAsia" w:ascii="宋体" w:hAnsi="宋体" w:eastAsia="宋体" w:cs="宋体"/>
          <w:sz w:val="28"/>
          <w:szCs w:val="28"/>
          <w:highlight w:val="none"/>
        </w:rPr>
        <w:t>超声手柄和喷砂手柄可自由拔插，能在134℃高温和0.22MPa高压环境中进行灭菌处理。</w:t>
      </w:r>
    </w:p>
    <w:p w14:paraId="23A8878A">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none"/>
          <w:lang w:val="en-US" w:eastAsia="zh-CN"/>
        </w:rPr>
      </w:pPr>
      <w:r>
        <w:rPr>
          <w:rStyle w:val="7"/>
          <w:rFonts w:hint="eastAsia" w:ascii="宋体" w:hAnsi="宋体" w:eastAsia="宋体" w:cs="宋体"/>
          <w:color w:val="auto"/>
          <w:sz w:val="28"/>
          <w:szCs w:val="28"/>
          <w:highlight w:val="none"/>
          <w:lang w:val="en-US" w:eastAsia="zh-CN"/>
        </w:rPr>
        <w:t>19</w:t>
      </w:r>
      <w:r>
        <w:rPr>
          <w:rStyle w:val="9"/>
          <w:rFonts w:hint="eastAsia" w:ascii="宋体" w:hAnsi="宋体" w:eastAsia="宋体" w:cs="宋体"/>
          <w:sz w:val="28"/>
          <w:szCs w:val="28"/>
          <w:highlight w:val="none"/>
        </w:rPr>
        <w:t>.根据所选用工作手柄自动切换工作模式。</w:t>
      </w:r>
    </w:p>
    <w:p w14:paraId="6A6535B0">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none"/>
        </w:rPr>
      </w:pPr>
      <w:r>
        <w:rPr>
          <w:rStyle w:val="7"/>
          <w:rFonts w:hint="eastAsia" w:ascii="宋体" w:hAnsi="宋体" w:eastAsia="宋体" w:cs="宋体"/>
          <w:color w:val="auto"/>
          <w:sz w:val="28"/>
          <w:szCs w:val="28"/>
          <w:highlight w:val="none"/>
          <w:lang w:val="en-US" w:eastAsia="zh-CN"/>
        </w:rPr>
        <w:t>20</w:t>
      </w:r>
      <w:r>
        <w:rPr>
          <w:rStyle w:val="9"/>
          <w:rFonts w:hint="eastAsia" w:ascii="宋体" w:hAnsi="宋体" w:eastAsia="宋体" w:cs="宋体"/>
          <w:sz w:val="28"/>
          <w:szCs w:val="28"/>
          <w:highlight w:val="none"/>
        </w:rPr>
        <w:t>.龈上、龈下独立喷砂粉罐，</w:t>
      </w:r>
      <w:r>
        <w:rPr>
          <w:rStyle w:val="9"/>
          <w:rFonts w:hint="eastAsia" w:ascii="宋体" w:hAnsi="宋体" w:eastAsia="宋体" w:cs="宋体"/>
          <w:sz w:val="28"/>
          <w:szCs w:val="28"/>
          <w:highlight w:val="none"/>
          <w:lang w:val="en-US" w:eastAsia="zh-Hans"/>
        </w:rPr>
        <w:t>可</w:t>
      </w:r>
      <w:r>
        <w:rPr>
          <w:rStyle w:val="9"/>
          <w:rFonts w:hint="eastAsia" w:ascii="宋体" w:hAnsi="宋体" w:eastAsia="宋体" w:cs="宋体"/>
          <w:sz w:val="28"/>
          <w:szCs w:val="28"/>
          <w:highlight w:val="none"/>
        </w:rPr>
        <w:t>清晰显示砂粉刻度。</w:t>
      </w:r>
    </w:p>
    <w:p w14:paraId="43146D8F">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none"/>
          <w:lang w:eastAsia="zh-CN"/>
        </w:rPr>
      </w:pPr>
      <w:r>
        <w:rPr>
          <w:rStyle w:val="9"/>
          <w:rFonts w:hint="eastAsia" w:ascii="宋体" w:hAnsi="宋体" w:eastAsia="宋体" w:cs="宋体"/>
          <w:sz w:val="28"/>
          <w:szCs w:val="28"/>
          <w:highlight w:val="none"/>
          <w:lang w:val="en-US" w:eastAsia="zh-CN"/>
        </w:rPr>
        <w:t>2</w:t>
      </w:r>
      <w:r>
        <w:rPr>
          <w:rStyle w:val="7"/>
          <w:rFonts w:hint="eastAsia" w:ascii="宋体" w:hAnsi="宋体" w:eastAsia="宋体" w:cs="宋体"/>
          <w:color w:val="auto"/>
          <w:sz w:val="28"/>
          <w:szCs w:val="28"/>
          <w:highlight w:val="none"/>
          <w:lang w:val="en-US" w:eastAsia="zh-CN"/>
        </w:rPr>
        <w:t>1</w:t>
      </w:r>
      <w:r>
        <w:rPr>
          <w:rStyle w:val="9"/>
          <w:rFonts w:hint="eastAsia" w:ascii="宋体" w:hAnsi="宋体" w:eastAsia="宋体" w:cs="宋体"/>
          <w:sz w:val="28"/>
          <w:szCs w:val="28"/>
          <w:highlight w:val="none"/>
        </w:rPr>
        <w:t>.龈下喷嘴四孔设计，三孔出砂一孔出水</w:t>
      </w:r>
      <w:r>
        <w:rPr>
          <w:rStyle w:val="9"/>
          <w:rFonts w:hint="eastAsia" w:ascii="宋体" w:hAnsi="宋体" w:eastAsia="宋体" w:cs="宋体"/>
          <w:sz w:val="28"/>
          <w:szCs w:val="28"/>
          <w:highlight w:val="none"/>
          <w:lang w:eastAsia="zh-CN"/>
        </w:rPr>
        <w:t>。</w:t>
      </w:r>
    </w:p>
    <w:p w14:paraId="0471DB65">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none"/>
        </w:rPr>
      </w:pPr>
      <w:r>
        <w:rPr>
          <w:rStyle w:val="9"/>
          <w:rFonts w:hint="eastAsia" w:ascii="宋体" w:hAnsi="宋体" w:eastAsia="宋体" w:cs="宋体"/>
          <w:sz w:val="28"/>
          <w:szCs w:val="28"/>
          <w:highlight w:val="none"/>
          <w:lang w:val="en-US" w:eastAsia="zh-CN"/>
        </w:rPr>
        <w:t>2</w:t>
      </w:r>
      <w:r>
        <w:rPr>
          <w:rStyle w:val="7"/>
          <w:rFonts w:hint="eastAsia" w:ascii="宋体" w:hAnsi="宋体" w:eastAsia="宋体" w:cs="宋体"/>
          <w:color w:val="auto"/>
          <w:sz w:val="28"/>
          <w:szCs w:val="28"/>
          <w:highlight w:val="none"/>
          <w:lang w:val="en-US" w:eastAsia="zh-CN"/>
        </w:rPr>
        <w:t>2</w:t>
      </w:r>
      <w:r>
        <w:rPr>
          <w:rStyle w:val="9"/>
          <w:rFonts w:hint="eastAsia" w:ascii="宋体" w:hAnsi="宋体" w:eastAsia="宋体" w:cs="宋体"/>
          <w:sz w:val="28"/>
          <w:szCs w:val="28"/>
          <w:highlight w:val="none"/>
        </w:rPr>
        <w:t>.全透明漏斗形粉罐，粉罐可360°旋转。</w:t>
      </w:r>
    </w:p>
    <w:p w14:paraId="603912D0">
      <w:pPr>
        <w:keepNext w:val="0"/>
        <w:keepLines w:val="0"/>
        <w:pageBreakBefore w:val="0"/>
        <w:widowControl w:val="0"/>
        <w:kinsoku/>
        <w:wordWrap/>
        <w:overflowPunct/>
        <w:topLinePunct w:val="0"/>
        <w:autoSpaceDE/>
        <w:autoSpaceDN/>
        <w:bidi w:val="0"/>
        <w:adjustRightInd/>
        <w:snapToGrid/>
        <w:spacing w:line="240" w:lineRule="auto"/>
        <w:ind w:left="450" w:hanging="420" w:hangingChars="150"/>
        <w:textAlignment w:val="auto"/>
        <w:rPr>
          <w:rStyle w:val="9"/>
          <w:rFonts w:hint="eastAsia" w:ascii="宋体" w:hAnsi="宋体" w:eastAsia="宋体" w:cs="宋体"/>
          <w:sz w:val="28"/>
          <w:szCs w:val="28"/>
          <w:highlight w:val="yellow"/>
          <w:lang w:eastAsia="zh-CN"/>
        </w:rPr>
      </w:pPr>
      <w:r>
        <w:rPr>
          <w:rStyle w:val="9"/>
          <w:rFonts w:hint="eastAsia" w:ascii="宋体" w:hAnsi="宋体" w:eastAsia="宋体" w:cs="宋体"/>
          <w:sz w:val="28"/>
          <w:szCs w:val="28"/>
          <w:highlight w:val="none"/>
          <w:lang w:val="en-US" w:eastAsia="zh-CN"/>
        </w:rPr>
        <w:t>2</w:t>
      </w:r>
      <w:r>
        <w:rPr>
          <w:rStyle w:val="7"/>
          <w:rFonts w:hint="eastAsia" w:ascii="宋体" w:hAnsi="宋体" w:eastAsia="宋体" w:cs="宋体"/>
          <w:color w:val="auto"/>
          <w:sz w:val="28"/>
          <w:szCs w:val="28"/>
          <w:highlight w:val="none"/>
          <w:lang w:val="en-US" w:eastAsia="zh-CN"/>
        </w:rPr>
        <w:t>3</w:t>
      </w:r>
      <w:r>
        <w:rPr>
          <w:rStyle w:val="9"/>
          <w:rFonts w:hint="eastAsia" w:ascii="宋体" w:hAnsi="宋体" w:eastAsia="宋体" w:cs="宋体"/>
          <w:sz w:val="28"/>
          <w:szCs w:val="28"/>
          <w:highlight w:val="none"/>
          <w:lang w:val="en-US" w:eastAsia="zh-CN"/>
        </w:rPr>
        <w:t>.具备无线脚踏开关。</w:t>
      </w:r>
    </w:p>
    <w:p w14:paraId="5E52A620">
      <w:pPr>
        <w:keepNext w:val="0"/>
        <w:keepLines w:val="0"/>
        <w:pageBreakBefore w:val="0"/>
        <w:widowControl w:val="0"/>
        <w:kinsoku/>
        <w:wordWrap/>
        <w:overflowPunct/>
        <w:topLinePunct w:val="0"/>
        <w:autoSpaceDE/>
        <w:autoSpaceDN w:val="0"/>
        <w:bidi w:val="0"/>
        <w:adjustRightInd/>
        <w:snapToGrid/>
        <w:spacing w:line="240" w:lineRule="auto"/>
        <w:ind w:left="660" w:hanging="420" w:hangingChars="150"/>
        <w:textAlignment w:val="auto"/>
        <w:rPr>
          <w:rFonts w:hint="eastAsia" w:ascii="宋体" w:hAnsi="宋体" w:eastAsia="宋体" w:cs="宋体"/>
          <w:snapToGrid/>
          <w:color w:val="000000"/>
          <w:spacing w:val="0"/>
          <w:sz w:val="28"/>
          <w:szCs w:val="28"/>
          <w:lang w:eastAsia="zh-CN"/>
        </w:rPr>
      </w:pPr>
    </w:p>
    <w:p w14:paraId="21C756A2">
      <w:pPr>
        <w:keepNext w:val="0"/>
        <w:keepLines w:val="0"/>
        <w:pageBreakBefore w:val="0"/>
        <w:wordWrap/>
        <w:overflowPunct/>
        <w:topLinePunct w:val="0"/>
        <w:bidi w:val="0"/>
        <w:spacing w:line="240" w:lineRule="auto"/>
        <w:jc w:val="both"/>
        <w:rPr>
          <w:rFonts w:hint="eastAsia" w:ascii="宋体" w:hAnsi="宋体" w:eastAsia="宋体" w:cs="宋体"/>
          <w:b/>
          <w:sz w:val="28"/>
          <w:szCs w:val="28"/>
          <w:lang w:val="en-US" w:eastAsia="zh-CN"/>
        </w:rPr>
      </w:pPr>
    </w:p>
    <w:p w14:paraId="4BAB8DF4">
      <w:pPr>
        <w:keepNext w:val="0"/>
        <w:keepLines w:val="0"/>
        <w:pageBreakBefore w:val="0"/>
        <w:wordWrap/>
        <w:overflowPunct/>
        <w:topLinePunct w:val="0"/>
        <w:bidi w:val="0"/>
        <w:spacing w:line="240" w:lineRule="auto"/>
        <w:jc w:val="both"/>
        <w:rPr>
          <w:rFonts w:hint="eastAsia" w:ascii="宋体" w:hAnsi="宋体" w:eastAsia="宋体" w:cs="宋体"/>
          <w:b/>
          <w:sz w:val="28"/>
          <w:szCs w:val="28"/>
          <w:lang w:val="en-US" w:eastAsia="zh-CN"/>
        </w:rPr>
      </w:pPr>
    </w:p>
    <w:p w14:paraId="0071EF95">
      <w:pPr>
        <w:keepNext w:val="0"/>
        <w:keepLines w:val="0"/>
        <w:pageBreakBefore w:val="0"/>
        <w:wordWrap/>
        <w:overflowPunct/>
        <w:topLinePunct w:val="0"/>
        <w:bidi w:val="0"/>
        <w:spacing w:line="240" w:lineRule="auto"/>
        <w:jc w:val="both"/>
        <w:rPr>
          <w:rFonts w:hint="eastAsia" w:ascii="宋体" w:hAnsi="宋体" w:eastAsia="宋体" w:cs="宋体"/>
          <w:b/>
          <w:sz w:val="28"/>
          <w:szCs w:val="28"/>
          <w:lang w:val="en-US" w:eastAsia="zh-CN"/>
        </w:rPr>
      </w:pPr>
    </w:p>
    <w:p w14:paraId="5F2D07DF">
      <w:pPr>
        <w:keepNext w:val="0"/>
        <w:keepLines w:val="0"/>
        <w:pageBreakBefore w:val="0"/>
        <w:kinsoku/>
        <w:wordWrap/>
        <w:overflowPunct/>
        <w:topLinePunct w:val="0"/>
        <w:autoSpaceDE/>
        <w:autoSpaceDN w:val="0"/>
        <w:bidi w:val="0"/>
        <w:spacing w:line="240" w:lineRule="auto"/>
        <w:rPr>
          <w:rFonts w:hint="eastAsia" w:ascii="宋体" w:hAnsi="宋体" w:eastAsia="宋体" w:cs="宋体"/>
          <w:snapToGrid/>
          <w:color w:val="505050"/>
          <w:spacing w:val="0"/>
          <w:sz w:val="28"/>
          <w:szCs w:val="28"/>
          <w:lang w:eastAsia="zh-CN"/>
        </w:rPr>
      </w:pPr>
    </w:p>
    <w:p w14:paraId="735E0C52">
      <w:pPr>
        <w:keepNext w:val="0"/>
        <w:keepLines w:val="0"/>
        <w:pageBreakBefore w:val="0"/>
        <w:wordWrap/>
        <w:overflowPunct/>
        <w:topLinePunct w:val="0"/>
        <w:bidi w:val="0"/>
        <w:spacing w:line="240" w:lineRule="auto"/>
        <w:rPr>
          <w:rFonts w:hint="eastAsia" w:ascii="宋体" w:hAnsi="宋体" w:eastAsia="宋体" w:cs="宋体"/>
          <w:sz w:val="28"/>
          <w:szCs w:val="28"/>
        </w:rPr>
      </w:pPr>
    </w:p>
    <w:p w14:paraId="4332B497">
      <w:pPr>
        <w:keepNext w:val="0"/>
        <w:keepLines w:val="0"/>
        <w:pageBreakBefore w:val="0"/>
        <w:wordWrap/>
        <w:overflowPunct/>
        <w:topLinePunct w:val="0"/>
        <w:bidi w:val="0"/>
        <w:spacing w:line="240" w:lineRule="auto"/>
        <w:rPr>
          <w:rFonts w:hint="eastAsia" w:ascii="宋体" w:hAnsi="宋体" w:eastAsia="宋体" w:cs="宋体"/>
          <w:sz w:val="28"/>
          <w:szCs w:val="28"/>
        </w:rPr>
      </w:pPr>
    </w:p>
    <w:p w14:paraId="0DEE3713">
      <w:pPr>
        <w:keepNext w:val="0"/>
        <w:keepLines w:val="0"/>
        <w:pageBreakBefore w:val="0"/>
        <w:wordWrap/>
        <w:overflowPunct/>
        <w:topLinePunct w:val="0"/>
        <w:bidi w:val="0"/>
        <w:spacing w:line="240" w:lineRule="auto"/>
        <w:rPr>
          <w:rFonts w:hint="eastAsia" w:ascii="宋体" w:hAnsi="宋体" w:eastAsia="宋体" w:cs="宋体"/>
          <w:sz w:val="28"/>
          <w:szCs w:val="28"/>
        </w:rPr>
      </w:pPr>
    </w:p>
    <w:p w14:paraId="1416FA5C">
      <w:pPr>
        <w:keepNext w:val="0"/>
        <w:keepLines w:val="0"/>
        <w:pageBreakBefore w:val="0"/>
        <w:wordWrap/>
        <w:overflowPunct/>
        <w:topLinePunct w:val="0"/>
        <w:bidi w:val="0"/>
        <w:spacing w:line="240" w:lineRule="auto"/>
        <w:rPr>
          <w:rFonts w:hint="eastAsia" w:ascii="宋体" w:hAnsi="宋体" w:eastAsia="宋体" w:cs="宋体"/>
          <w:sz w:val="28"/>
          <w:szCs w:val="28"/>
        </w:rPr>
      </w:pPr>
    </w:p>
    <w:p w14:paraId="1F694342">
      <w:pPr>
        <w:keepNext w:val="0"/>
        <w:keepLines w:val="0"/>
        <w:pageBreakBefore w:val="0"/>
        <w:wordWrap/>
        <w:overflowPunct/>
        <w:topLinePunct w:val="0"/>
        <w:bidi w:val="0"/>
        <w:spacing w:line="240" w:lineRule="auto"/>
        <w:rPr>
          <w:rFonts w:hint="eastAsia" w:ascii="宋体" w:hAnsi="宋体" w:eastAsia="宋体" w:cs="宋体"/>
          <w:sz w:val="28"/>
          <w:szCs w:val="28"/>
        </w:rPr>
      </w:pPr>
    </w:p>
    <w:p w14:paraId="09B1D72D">
      <w:pPr>
        <w:keepNext w:val="0"/>
        <w:keepLines w:val="0"/>
        <w:pageBreakBefore w:val="0"/>
        <w:wordWrap/>
        <w:overflowPunct/>
        <w:topLinePunct w:val="0"/>
        <w:bidi w:val="0"/>
        <w:spacing w:line="240" w:lineRule="auto"/>
        <w:rPr>
          <w:rFonts w:hint="eastAsia" w:ascii="宋体" w:hAnsi="宋体" w:eastAsia="宋体" w:cs="宋体"/>
          <w:sz w:val="28"/>
          <w:szCs w:val="28"/>
        </w:rPr>
      </w:pPr>
    </w:p>
    <w:p w14:paraId="37AD4A32">
      <w:pPr>
        <w:keepNext w:val="0"/>
        <w:keepLines w:val="0"/>
        <w:pageBreakBefore w:val="0"/>
        <w:wordWrap/>
        <w:overflowPunct/>
        <w:topLinePunct w:val="0"/>
        <w:bidi w:val="0"/>
        <w:spacing w:line="240" w:lineRule="auto"/>
        <w:rPr>
          <w:rFonts w:hint="eastAsia" w:ascii="宋体" w:hAnsi="宋体" w:eastAsia="宋体" w:cs="宋体"/>
          <w:sz w:val="28"/>
          <w:szCs w:val="28"/>
        </w:rPr>
      </w:pPr>
    </w:p>
    <w:p w14:paraId="6E5097EA">
      <w:pPr>
        <w:keepNext w:val="0"/>
        <w:keepLines w:val="0"/>
        <w:pageBreakBefore w:val="0"/>
        <w:wordWrap/>
        <w:overflowPunct/>
        <w:topLinePunct w:val="0"/>
        <w:bidi w:val="0"/>
        <w:spacing w:line="240" w:lineRule="auto"/>
        <w:rPr>
          <w:rFonts w:hint="eastAsia" w:ascii="宋体" w:hAnsi="宋体" w:eastAsia="宋体" w:cs="宋体"/>
          <w:sz w:val="28"/>
          <w:szCs w:val="28"/>
        </w:rPr>
      </w:pPr>
    </w:p>
    <w:p w14:paraId="00687CA9">
      <w:pPr>
        <w:keepNext w:val="0"/>
        <w:keepLines w:val="0"/>
        <w:pageBreakBefore w:val="0"/>
        <w:wordWrap/>
        <w:overflowPunct/>
        <w:topLinePunct w:val="0"/>
        <w:bidi w:val="0"/>
        <w:spacing w:line="240" w:lineRule="auto"/>
        <w:rPr>
          <w:rFonts w:hint="eastAsia" w:ascii="宋体" w:hAnsi="宋体" w:eastAsia="宋体" w:cs="宋体"/>
          <w:sz w:val="28"/>
          <w:szCs w:val="28"/>
        </w:rPr>
      </w:pPr>
    </w:p>
    <w:p w14:paraId="304A6297">
      <w:pPr>
        <w:keepNext w:val="0"/>
        <w:keepLines w:val="0"/>
        <w:pageBreakBefore w:val="0"/>
        <w:wordWrap/>
        <w:overflowPunct/>
        <w:topLinePunct w:val="0"/>
        <w:bidi w:val="0"/>
        <w:spacing w:line="240" w:lineRule="auto"/>
        <w:rPr>
          <w:rFonts w:hint="eastAsia" w:ascii="宋体" w:hAnsi="宋体" w:eastAsia="宋体" w:cs="宋体"/>
          <w:sz w:val="28"/>
          <w:szCs w:val="28"/>
        </w:rPr>
      </w:pPr>
    </w:p>
    <w:p w14:paraId="51AC1E1A">
      <w:pPr>
        <w:pStyle w:val="5"/>
        <w:keepNext w:val="0"/>
        <w:keepLines w:val="0"/>
        <w:pageBreakBefore w:val="0"/>
        <w:wordWrap/>
        <w:overflowPunct/>
        <w:topLinePunct w:val="0"/>
        <w:bidi w:val="0"/>
        <w:spacing w:line="240" w:lineRule="auto"/>
        <w:outlineLvl w:val="0"/>
        <w:rPr>
          <w:rFonts w:hint="eastAsia" w:ascii="宋体" w:hAnsi="宋体" w:eastAsia="宋体" w:cs="宋体"/>
          <w:b/>
          <w:bCs/>
          <w:sz w:val="28"/>
          <w:szCs w:val="28"/>
          <w:lang w:val="en-US" w:eastAsia="zh-CN"/>
        </w:rPr>
      </w:pPr>
      <w:bookmarkStart w:id="5" w:name="_Toc20370"/>
      <w:r>
        <w:rPr>
          <w:rFonts w:hint="eastAsia" w:ascii="宋体" w:hAnsi="宋体" w:eastAsia="宋体" w:cs="宋体"/>
          <w:b/>
          <w:bCs/>
          <w:sz w:val="28"/>
          <w:szCs w:val="28"/>
          <w:lang w:val="en-US" w:eastAsia="zh-CN"/>
        </w:rPr>
        <w:t>5.种植机参数</w:t>
      </w:r>
      <w:bookmarkEnd w:id="5"/>
    </w:p>
    <w:p w14:paraId="071F7F16">
      <w:pPr>
        <w:keepNext w:val="0"/>
        <w:keepLines w:val="0"/>
        <w:pageBreakBefore w:val="0"/>
        <w:widowControl/>
        <w:suppressLineNumbers w:val="0"/>
        <w:wordWrap/>
        <w:overflowPunct/>
        <w:topLinePunct w:val="0"/>
        <w:bidi w:val="0"/>
        <w:spacing w:line="240" w:lineRule="auto"/>
        <w:ind w:firstLine="1680" w:firstLineChars="600"/>
        <w:jc w:val="both"/>
        <w:rPr>
          <w:rFonts w:hint="eastAsia" w:ascii="宋体" w:hAnsi="宋体" w:eastAsia="宋体" w:cs="宋体"/>
          <w:b w:val="0"/>
          <w:bCs w:val="0"/>
          <w:color w:val="000000"/>
          <w:kern w:val="0"/>
          <w:sz w:val="28"/>
          <w:szCs w:val="28"/>
          <w:lang w:val="en-US" w:eastAsia="zh-CN" w:bidi="ar"/>
        </w:rPr>
      </w:pPr>
    </w:p>
    <w:p w14:paraId="57E3C31D">
      <w:pPr>
        <w:keepNext w:val="0"/>
        <w:keepLines w:val="0"/>
        <w:pageBreakBefore w:val="0"/>
        <w:widowControl/>
        <w:suppressLineNumbers w:val="0"/>
        <w:kinsoku/>
        <w:wordWrap/>
        <w:overflowPunct/>
        <w:topLinePunct w:val="0"/>
        <w:autoSpaceDE/>
        <w:autoSpaceDN/>
        <w:bidi w:val="0"/>
        <w:adjustRightInd/>
        <w:snapToGrid/>
        <w:spacing w:line="240" w:lineRule="auto"/>
        <w:ind w:left="450" w:hanging="420" w:hangingChars="150"/>
        <w:jc w:val="left"/>
        <w:textAlignment w:val="auto"/>
        <w:rPr>
          <w:rFonts w:hint="eastAsia" w:ascii="宋体" w:hAnsi="宋体" w:eastAsia="宋体" w:cs="宋体"/>
          <w:b w:val="0"/>
          <w:bCs w:val="0"/>
          <w:sz w:val="28"/>
          <w:szCs w:val="28"/>
        </w:rPr>
      </w:pPr>
      <w:r>
        <w:rPr>
          <w:rFonts w:hint="eastAsia" w:ascii="宋体" w:hAnsi="宋体" w:eastAsia="宋体" w:cs="宋体"/>
          <w:b w:val="0"/>
          <w:bCs w:val="0"/>
          <w:color w:val="000000"/>
          <w:kern w:val="0"/>
          <w:sz w:val="28"/>
          <w:szCs w:val="28"/>
          <w:lang w:val="en-US" w:eastAsia="zh-CN" w:bidi="ar"/>
        </w:rPr>
        <w:t>1.触摸型带光牙科种</w:t>
      </w:r>
    </w:p>
    <w:p w14:paraId="7B87E1CB">
      <w:pPr>
        <w:keepNext w:val="0"/>
        <w:keepLines w:val="0"/>
        <w:pageBreakBefore w:val="0"/>
        <w:widowControl/>
        <w:suppressLineNumbers w:val="0"/>
        <w:kinsoku/>
        <w:wordWrap/>
        <w:overflowPunct/>
        <w:topLinePunct w:val="0"/>
        <w:autoSpaceDE/>
        <w:autoSpaceDN/>
        <w:bidi w:val="0"/>
        <w:adjustRightInd/>
        <w:snapToGrid/>
        <w:spacing w:line="240" w:lineRule="auto"/>
        <w:ind w:left="450" w:hanging="420" w:hangingChars="15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2. 输出最大扭力≥80N。 </w:t>
      </w:r>
    </w:p>
    <w:p w14:paraId="61699E52">
      <w:pPr>
        <w:keepNext w:val="0"/>
        <w:keepLines w:val="0"/>
        <w:pageBreakBefore w:val="0"/>
        <w:widowControl/>
        <w:suppressLineNumbers w:val="0"/>
        <w:kinsoku/>
        <w:wordWrap/>
        <w:overflowPunct/>
        <w:topLinePunct w:val="0"/>
        <w:autoSpaceDE/>
        <w:autoSpaceDN/>
        <w:bidi w:val="0"/>
        <w:adjustRightInd/>
        <w:snapToGrid/>
        <w:spacing w:line="240" w:lineRule="auto"/>
        <w:ind w:left="450" w:hanging="420" w:hangingChars="15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3. 马达转速调节范围：0rpm-40000rpm； 扭力调节范围：5N.cm-80N.cm。 </w:t>
      </w:r>
    </w:p>
    <w:p w14:paraId="78993EC2">
      <w:pPr>
        <w:keepNext w:val="0"/>
        <w:keepLines w:val="0"/>
        <w:pageBreakBefore w:val="0"/>
        <w:widowControl/>
        <w:suppressLineNumbers w:val="0"/>
        <w:kinsoku/>
        <w:wordWrap/>
        <w:overflowPunct/>
        <w:topLinePunct w:val="0"/>
        <w:autoSpaceDE/>
        <w:autoSpaceDN/>
        <w:bidi w:val="0"/>
        <w:adjustRightInd/>
        <w:snapToGrid/>
        <w:spacing w:line="240" w:lineRule="auto"/>
        <w:ind w:left="450" w:hanging="420" w:hangingChars="15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4 可拆卸 20-1 种植弯机； </w:t>
      </w:r>
    </w:p>
    <w:p w14:paraId="3AAD6565">
      <w:pPr>
        <w:keepNext w:val="0"/>
        <w:keepLines w:val="0"/>
        <w:pageBreakBefore w:val="0"/>
        <w:widowControl/>
        <w:suppressLineNumbers w:val="0"/>
        <w:kinsoku/>
        <w:wordWrap/>
        <w:overflowPunct/>
        <w:topLinePunct w:val="0"/>
        <w:autoSpaceDE/>
        <w:autoSpaceDN/>
        <w:bidi w:val="0"/>
        <w:adjustRightInd/>
        <w:snapToGrid/>
        <w:spacing w:line="240" w:lineRule="auto"/>
        <w:ind w:left="450" w:hanging="420" w:hangingChars="15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5. 转速、扭力固定安全范围。</w:t>
      </w:r>
    </w:p>
    <w:p w14:paraId="7C276488">
      <w:pPr>
        <w:keepNext w:val="0"/>
        <w:keepLines w:val="0"/>
        <w:pageBreakBefore w:val="0"/>
        <w:widowControl/>
        <w:suppressLineNumbers w:val="0"/>
        <w:kinsoku/>
        <w:wordWrap/>
        <w:overflowPunct/>
        <w:topLinePunct w:val="0"/>
        <w:autoSpaceDE/>
        <w:autoSpaceDN/>
        <w:bidi w:val="0"/>
        <w:adjustRightInd/>
        <w:snapToGrid/>
        <w:spacing w:line="240" w:lineRule="auto"/>
        <w:ind w:left="450" w:hanging="420" w:hangingChars="150"/>
        <w:jc w:val="left"/>
        <w:textAlignment w:val="auto"/>
        <w:rPr>
          <w:rFonts w:hint="eastAsia" w:ascii="宋体" w:hAnsi="宋体" w:eastAsia="宋体" w:cs="宋体"/>
          <w:sz w:val="28"/>
          <w:szCs w:val="28"/>
          <w:lang w:val="en-US"/>
        </w:rPr>
      </w:pPr>
      <w:r>
        <w:rPr>
          <w:rFonts w:hint="eastAsia" w:ascii="宋体" w:hAnsi="宋体" w:eastAsia="宋体" w:cs="宋体"/>
          <w:color w:val="000000"/>
          <w:kern w:val="0"/>
          <w:sz w:val="28"/>
          <w:szCs w:val="28"/>
          <w:lang w:val="en-US" w:eastAsia="zh-CN" w:bidi="ar"/>
        </w:rPr>
        <w:t>6. 图片式种植流程。</w:t>
      </w:r>
    </w:p>
    <w:p w14:paraId="7A8D1298">
      <w:pPr>
        <w:keepNext w:val="0"/>
        <w:keepLines w:val="0"/>
        <w:pageBreakBefore w:val="0"/>
        <w:widowControl/>
        <w:suppressLineNumbers w:val="0"/>
        <w:kinsoku/>
        <w:wordWrap/>
        <w:overflowPunct/>
        <w:topLinePunct w:val="0"/>
        <w:autoSpaceDE/>
        <w:autoSpaceDN/>
        <w:bidi w:val="0"/>
        <w:adjustRightInd/>
        <w:snapToGrid/>
        <w:spacing w:line="240" w:lineRule="auto"/>
        <w:ind w:left="450" w:hanging="420" w:hangingChars="15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7. 冷却液大小可调，最大流量 ≥150ml/min。 </w:t>
      </w:r>
    </w:p>
    <w:p w14:paraId="60E4B169">
      <w:pPr>
        <w:keepNext w:val="0"/>
        <w:keepLines w:val="0"/>
        <w:pageBreakBefore w:val="0"/>
        <w:widowControl/>
        <w:suppressLineNumbers w:val="0"/>
        <w:kinsoku/>
        <w:wordWrap/>
        <w:overflowPunct/>
        <w:topLinePunct w:val="0"/>
        <w:autoSpaceDE/>
        <w:autoSpaceDN/>
        <w:bidi w:val="0"/>
        <w:adjustRightInd/>
        <w:snapToGrid/>
        <w:spacing w:line="240" w:lineRule="auto"/>
        <w:ind w:left="450" w:hanging="420" w:hangingChars="15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8.内部具有多种比例参数：4:1、16:1、20:1、32:1、64:1、1:1、1:5 等，可实现 1 机多用。</w:t>
      </w:r>
    </w:p>
    <w:p w14:paraId="3FF2ED01">
      <w:pPr>
        <w:keepNext w:val="0"/>
        <w:keepLines w:val="0"/>
        <w:pageBreakBefore w:val="0"/>
        <w:widowControl/>
        <w:suppressLineNumbers w:val="0"/>
        <w:kinsoku/>
        <w:wordWrap/>
        <w:overflowPunct/>
        <w:topLinePunct w:val="0"/>
        <w:autoSpaceDE/>
        <w:autoSpaceDN/>
        <w:bidi w:val="0"/>
        <w:adjustRightInd/>
        <w:snapToGrid/>
        <w:spacing w:line="240" w:lineRule="auto"/>
        <w:ind w:left="450" w:hanging="420" w:hangingChars="15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9.配置种植盒一套  （适配种植体品牌）</w:t>
      </w:r>
    </w:p>
    <w:p w14:paraId="679A35B6">
      <w:pPr>
        <w:keepNext w:val="0"/>
        <w:keepLines w:val="0"/>
        <w:pageBreakBefore w:val="0"/>
        <w:widowControl/>
        <w:suppressLineNumbers w:val="0"/>
        <w:kinsoku/>
        <w:wordWrap/>
        <w:overflowPunct/>
        <w:topLinePunct w:val="0"/>
        <w:autoSpaceDE/>
        <w:autoSpaceDN/>
        <w:bidi w:val="0"/>
        <w:adjustRightInd/>
        <w:snapToGrid/>
        <w:spacing w:line="240" w:lineRule="auto"/>
        <w:ind w:left="450" w:hanging="420" w:hangingChars="15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10.输出功率：≥70W</w:t>
      </w:r>
    </w:p>
    <w:p w14:paraId="4C05B9DB">
      <w:pPr>
        <w:keepNext w:val="0"/>
        <w:keepLines w:val="0"/>
        <w:pageBreakBefore w:val="0"/>
        <w:widowControl/>
        <w:suppressLineNumbers w:val="0"/>
        <w:kinsoku/>
        <w:wordWrap/>
        <w:overflowPunct/>
        <w:topLinePunct w:val="0"/>
        <w:autoSpaceDE/>
        <w:autoSpaceDN/>
        <w:bidi w:val="0"/>
        <w:adjustRightInd/>
        <w:snapToGrid/>
        <w:spacing w:line="240" w:lineRule="auto"/>
        <w:ind w:left="450" w:hanging="420" w:hangingChars="15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 xml:space="preserve">11.马达转速：0—40000rpm； </w:t>
      </w:r>
    </w:p>
    <w:p w14:paraId="486DFC4F">
      <w:pPr>
        <w:keepNext w:val="0"/>
        <w:keepLines w:val="0"/>
        <w:pageBreakBefore w:val="0"/>
        <w:widowControl/>
        <w:suppressLineNumbers w:val="0"/>
        <w:kinsoku/>
        <w:wordWrap/>
        <w:overflowPunct/>
        <w:topLinePunct w:val="0"/>
        <w:autoSpaceDE/>
        <w:autoSpaceDN/>
        <w:bidi w:val="0"/>
        <w:adjustRightInd/>
        <w:snapToGrid/>
        <w:spacing w:line="240" w:lineRule="auto"/>
        <w:ind w:left="450" w:hanging="420" w:hangingChars="15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 xml:space="preserve">12 .可调扭矩:5Ncm-80Ncm； </w:t>
      </w:r>
    </w:p>
    <w:p w14:paraId="3F584DA8">
      <w:pPr>
        <w:keepNext w:val="0"/>
        <w:keepLines w:val="0"/>
        <w:pageBreakBefore w:val="0"/>
        <w:widowControl/>
        <w:suppressLineNumbers w:val="0"/>
        <w:kinsoku/>
        <w:wordWrap/>
        <w:overflowPunct/>
        <w:topLinePunct w:val="0"/>
        <w:autoSpaceDE/>
        <w:autoSpaceDN/>
        <w:bidi w:val="0"/>
        <w:adjustRightInd/>
        <w:snapToGrid/>
        <w:spacing w:line="240" w:lineRule="auto"/>
        <w:ind w:left="450" w:hanging="420" w:hangingChars="150"/>
        <w:jc w:val="left"/>
        <w:textAlignment w:val="auto"/>
        <w:rPr>
          <w:rFonts w:hint="eastAsia" w:ascii="宋体" w:hAnsi="宋体" w:eastAsia="宋体" w:cs="宋体"/>
          <w:sz w:val="28"/>
          <w:szCs w:val="28"/>
        </w:rPr>
      </w:pPr>
      <w:r>
        <w:rPr>
          <w:rFonts w:hint="eastAsia" w:ascii="宋体" w:hAnsi="宋体" w:eastAsia="宋体" w:cs="宋体"/>
          <w:color w:val="000000"/>
          <w:kern w:val="0"/>
          <w:sz w:val="28"/>
          <w:szCs w:val="28"/>
          <w:lang w:val="en-US" w:eastAsia="zh-CN" w:bidi="ar"/>
        </w:rPr>
        <w:t>13. 供水流量：</w:t>
      </w:r>
      <w:r>
        <w:rPr>
          <w:rFonts w:hint="eastAsia" w:ascii="宋体" w:hAnsi="宋体" w:eastAsia="宋体" w:cs="宋体"/>
          <w:sz w:val="28"/>
          <w:szCs w:val="28"/>
        </w:rPr>
        <w:t>≥</w:t>
      </w:r>
      <w:r>
        <w:rPr>
          <w:rFonts w:hint="eastAsia" w:ascii="宋体" w:hAnsi="宋体" w:eastAsia="宋体" w:cs="宋体"/>
          <w:color w:val="000000"/>
          <w:kern w:val="0"/>
          <w:sz w:val="28"/>
          <w:szCs w:val="28"/>
          <w:lang w:val="en-US" w:eastAsia="zh-CN" w:bidi="ar"/>
        </w:rPr>
        <w:t>4 档可调，</w:t>
      </w:r>
      <w:r>
        <w:rPr>
          <w:rFonts w:hint="eastAsia" w:ascii="宋体" w:hAnsi="宋体" w:eastAsia="宋体" w:cs="宋体"/>
          <w:sz w:val="28"/>
          <w:szCs w:val="28"/>
        </w:rPr>
        <w:t>≥</w:t>
      </w:r>
      <w:r>
        <w:rPr>
          <w:rFonts w:hint="eastAsia" w:ascii="宋体" w:hAnsi="宋体" w:eastAsia="宋体" w:cs="宋体"/>
          <w:sz w:val="28"/>
          <w:szCs w:val="28"/>
          <w:lang w:val="en-US" w:eastAsia="zh-CN"/>
        </w:rPr>
        <w:t>110</w:t>
      </w:r>
      <w:r>
        <w:rPr>
          <w:rFonts w:hint="eastAsia" w:ascii="宋体" w:hAnsi="宋体" w:eastAsia="宋体" w:cs="宋体"/>
          <w:color w:val="000000"/>
          <w:kern w:val="0"/>
          <w:sz w:val="28"/>
          <w:szCs w:val="28"/>
          <w:lang w:val="en-US" w:eastAsia="zh-CN" w:bidi="ar"/>
        </w:rPr>
        <w:t xml:space="preserve">ml/min； </w:t>
      </w:r>
    </w:p>
    <w:p w14:paraId="1E0E8C04">
      <w:pPr>
        <w:keepNext w:val="0"/>
        <w:keepLines w:val="0"/>
        <w:pageBreakBefore w:val="0"/>
        <w:widowControl/>
        <w:suppressLineNumbers w:val="0"/>
        <w:kinsoku/>
        <w:wordWrap/>
        <w:overflowPunct/>
        <w:topLinePunct w:val="0"/>
        <w:autoSpaceDE/>
        <w:autoSpaceDN/>
        <w:bidi w:val="0"/>
        <w:adjustRightInd/>
        <w:snapToGrid/>
        <w:spacing w:line="240" w:lineRule="auto"/>
        <w:ind w:left="450" w:hanging="420" w:hangingChars="15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14. 光源照度：</w:t>
      </w:r>
      <w:r>
        <w:rPr>
          <w:rFonts w:hint="eastAsia" w:ascii="宋体" w:hAnsi="宋体" w:eastAsia="宋体" w:cs="宋体"/>
          <w:sz w:val="28"/>
          <w:szCs w:val="28"/>
        </w:rPr>
        <w:t>≥</w:t>
      </w:r>
      <w:r>
        <w:rPr>
          <w:rFonts w:hint="eastAsia" w:ascii="宋体" w:hAnsi="宋体" w:eastAsia="宋体" w:cs="宋体"/>
          <w:sz w:val="28"/>
          <w:szCs w:val="28"/>
          <w:lang w:val="en-US" w:eastAsia="zh-CN"/>
        </w:rPr>
        <w:t>2OOO</w:t>
      </w:r>
      <w:r>
        <w:rPr>
          <w:rFonts w:hint="eastAsia" w:ascii="宋体" w:hAnsi="宋体" w:eastAsia="宋体" w:cs="宋体"/>
          <w:color w:val="000000"/>
          <w:kern w:val="0"/>
          <w:sz w:val="28"/>
          <w:szCs w:val="28"/>
          <w:lang w:val="en-US" w:eastAsia="zh-CN" w:bidi="ar"/>
        </w:rPr>
        <w:t>lux。</w:t>
      </w:r>
    </w:p>
    <w:p w14:paraId="5175B6E6">
      <w:pPr>
        <w:keepNext w:val="0"/>
        <w:keepLines w:val="0"/>
        <w:pageBreakBefore w:val="0"/>
        <w:widowControl/>
        <w:suppressLineNumbers w:val="0"/>
        <w:kinsoku/>
        <w:wordWrap/>
        <w:overflowPunct/>
        <w:topLinePunct w:val="0"/>
        <w:autoSpaceDE/>
        <w:autoSpaceDN/>
        <w:bidi w:val="0"/>
        <w:adjustRightInd/>
        <w:snapToGrid/>
        <w:spacing w:line="240" w:lineRule="auto"/>
        <w:ind w:left="450" w:hanging="420" w:hangingChars="150"/>
        <w:jc w:val="left"/>
        <w:textAlignment w:val="auto"/>
        <w:rPr>
          <w:rFonts w:hint="eastAsia" w:ascii="宋体" w:hAnsi="宋体" w:eastAsia="宋体" w:cs="宋体"/>
          <w:color w:val="000000"/>
          <w:kern w:val="0"/>
          <w:sz w:val="28"/>
          <w:szCs w:val="28"/>
          <w:lang w:val="en-US" w:eastAsia="zh-CN" w:bidi="ar"/>
        </w:rPr>
      </w:pPr>
    </w:p>
    <w:p w14:paraId="7F8BBCBE">
      <w:pPr>
        <w:keepNext w:val="0"/>
        <w:keepLines w:val="0"/>
        <w:pageBreakBefore w:val="0"/>
        <w:widowControl/>
        <w:suppressLineNumbers w:val="0"/>
        <w:kinsoku/>
        <w:wordWrap/>
        <w:overflowPunct/>
        <w:topLinePunct w:val="0"/>
        <w:autoSpaceDE/>
        <w:autoSpaceDN/>
        <w:bidi w:val="0"/>
        <w:adjustRightInd/>
        <w:snapToGrid/>
        <w:spacing w:line="240" w:lineRule="auto"/>
        <w:ind w:left="450" w:hanging="420" w:hangingChars="150"/>
        <w:jc w:val="left"/>
        <w:textAlignment w:val="auto"/>
        <w:rPr>
          <w:rFonts w:hint="eastAsia" w:ascii="宋体" w:hAnsi="宋体" w:eastAsia="宋体" w:cs="宋体"/>
          <w:color w:val="000000"/>
          <w:kern w:val="0"/>
          <w:sz w:val="28"/>
          <w:szCs w:val="28"/>
          <w:lang w:val="en-US" w:eastAsia="zh-CN" w:bidi="ar"/>
        </w:rPr>
      </w:pPr>
      <w:r>
        <w:rPr>
          <w:rFonts w:hint="eastAsia" w:ascii="宋体" w:hAnsi="宋体" w:eastAsia="宋体" w:cs="宋体"/>
          <w:color w:val="000000"/>
          <w:kern w:val="0"/>
          <w:sz w:val="28"/>
          <w:szCs w:val="28"/>
          <w:lang w:val="en-US" w:eastAsia="zh-CN" w:bidi="ar"/>
        </w:rPr>
        <w:t>注：所涉及耗材单独报价，不计入报价总价内。</w:t>
      </w:r>
    </w:p>
    <w:p w14:paraId="301BB1DA">
      <w:pPr>
        <w:keepNext w:val="0"/>
        <w:keepLines w:val="0"/>
        <w:pageBreakBefore w:val="0"/>
        <w:wordWrap/>
        <w:overflowPunct/>
        <w:topLinePunct w:val="0"/>
        <w:bidi w:val="0"/>
        <w:spacing w:line="240" w:lineRule="auto"/>
        <w:rPr>
          <w:rFonts w:hint="eastAsia" w:ascii="宋体" w:hAnsi="宋体" w:eastAsia="宋体" w:cs="宋体"/>
          <w:sz w:val="28"/>
          <w:szCs w:val="28"/>
          <w:lang w:val="en-US" w:eastAsia="zh-CN"/>
        </w:rPr>
      </w:pPr>
    </w:p>
    <w:p w14:paraId="16C80958">
      <w:pPr>
        <w:pStyle w:val="3"/>
        <w:keepNext w:val="0"/>
        <w:keepLines w:val="0"/>
        <w:pageBreakBefore w:val="0"/>
        <w:widowControl/>
        <w:kinsoku w:val="0"/>
        <w:wordWrap/>
        <w:overflowPunct/>
        <w:topLinePunct w:val="0"/>
        <w:autoSpaceDE w:val="0"/>
        <w:autoSpaceDN w:val="0"/>
        <w:bidi w:val="0"/>
        <w:adjustRightInd w:val="0"/>
        <w:snapToGrid w:val="0"/>
        <w:spacing w:line="240" w:lineRule="auto"/>
        <w:ind w:left="480" w:right="46" w:hanging="435" w:hangingChars="150"/>
        <w:textAlignment w:val="baseline"/>
        <w:rPr>
          <w:rFonts w:hint="eastAsia" w:ascii="宋体" w:hAnsi="宋体" w:eastAsia="宋体" w:cs="宋体"/>
          <w:spacing w:val="5"/>
          <w:sz w:val="28"/>
          <w:szCs w:val="28"/>
        </w:rPr>
      </w:pPr>
    </w:p>
    <w:p w14:paraId="0C475AFF">
      <w:pPr>
        <w:keepNext w:val="0"/>
        <w:keepLines w:val="0"/>
        <w:pageBreakBefore w:val="0"/>
        <w:wordWrap/>
        <w:overflowPunct/>
        <w:topLinePunct w:val="0"/>
        <w:bidi w:val="0"/>
        <w:spacing w:line="240" w:lineRule="auto"/>
        <w:rPr>
          <w:rFonts w:hint="eastAsia" w:ascii="宋体" w:hAnsi="宋体" w:eastAsia="宋体" w:cs="宋体"/>
          <w:sz w:val="28"/>
          <w:szCs w:val="28"/>
        </w:rPr>
      </w:pPr>
      <w:r>
        <w:rPr>
          <w:rFonts w:hint="eastAsia" w:ascii="宋体" w:hAnsi="宋体" w:eastAsia="宋体" w:cs="宋体"/>
          <w:sz w:val="28"/>
          <w:szCs w:val="28"/>
        </w:rPr>
        <w:br w:type="page"/>
      </w:r>
    </w:p>
    <w:p w14:paraId="7C963616">
      <w:pPr>
        <w:keepNext w:val="0"/>
        <w:keepLines w:val="0"/>
        <w:pageBreakBefore w:val="0"/>
        <w:wordWrap/>
        <w:overflowPunct/>
        <w:topLinePunct w:val="0"/>
        <w:bidi w:val="0"/>
        <w:spacing w:line="240" w:lineRule="auto"/>
        <w:jc w:val="both"/>
        <w:outlineLvl w:val="0"/>
        <w:rPr>
          <w:rFonts w:hint="eastAsia" w:ascii="宋体" w:hAnsi="宋体" w:eastAsia="宋体" w:cs="宋体"/>
          <w:b/>
          <w:bCs/>
          <w:sz w:val="28"/>
          <w:szCs w:val="28"/>
          <w:lang w:eastAsia="zh-CN"/>
        </w:rPr>
      </w:pPr>
      <w:bookmarkStart w:id="6" w:name="_Toc5896"/>
      <w:r>
        <w:rPr>
          <w:rFonts w:hint="eastAsia" w:ascii="宋体" w:hAnsi="宋体" w:eastAsia="宋体" w:cs="宋体"/>
          <w:b/>
          <w:bCs/>
          <w:sz w:val="28"/>
          <w:szCs w:val="28"/>
          <w:lang w:val="en-US" w:eastAsia="zh-CN"/>
        </w:rPr>
        <w:t>6.</w:t>
      </w:r>
      <w:r>
        <w:rPr>
          <w:rFonts w:hint="eastAsia" w:ascii="宋体" w:hAnsi="宋体" w:eastAsia="宋体" w:cs="宋体"/>
          <w:b/>
          <w:bCs/>
          <w:sz w:val="28"/>
          <w:szCs w:val="28"/>
          <w:lang w:eastAsia="zh-CN"/>
        </w:rPr>
        <w:t>自动封口机参数</w:t>
      </w:r>
      <w:bookmarkEnd w:id="6"/>
    </w:p>
    <w:p w14:paraId="0AA05AC0">
      <w:pPr>
        <w:pStyle w:val="5"/>
        <w:keepNext w:val="0"/>
        <w:keepLines w:val="0"/>
        <w:pageBreakBefore w:val="0"/>
        <w:wordWrap/>
        <w:overflowPunct/>
        <w:topLinePunct w:val="0"/>
        <w:bidi w:val="0"/>
        <w:spacing w:line="240" w:lineRule="auto"/>
        <w:outlineLvl w:val="0"/>
        <w:rPr>
          <w:rFonts w:hint="eastAsia" w:ascii="宋体" w:hAnsi="宋体" w:eastAsia="宋体" w:cs="宋体"/>
          <w:color w:val="000000"/>
          <w:sz w:val="28"/>
          <w:szCs w:val="28"/>
        </w:rPr>
      </w:pPr>
      <w:r>
        <w:rPr>
          <w:rFonts w:hint="eastAsia" w:ascii="宋体" w:hAnsi="宋体" w:eastAsia="宋体" w:cs="宋体"/>
          <w:b/>
          <w:bCs/>
          <w:sz w:val="28"/>
          <w:szCs w:val="28"/>
        </w:rPr>
        <w:t xml:space="preserve">          </w:t>
      </w:r>
    </w:p>
    <w:p w14:paraId="17A52174">
      <w:pPr>
        <w:keepNext w:val="0"/>
        <w:keepLines w:val="0"/>
        <w:pageBreakBefore w:val="0"/>
        <w:widowControl w:val="0"/>
        <w:kinsoku/>
        <w:wordWrap/>
        <w:overflowPunct/>
        <w:topLinePunct w:val="0"/>
        <w:autoSpaceDE/>
        <w:autoSpaceDN/>
        <w:bidi w:val="0"/>
        <w:spacing w:line="240" w:lineRule="auto"/>
        <w:ind w:left="450" w:hanging="420" w:hangingChars="15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.≥5</w:t>
      </w:r>
      <w:r>
        <w:rPr>
          <w:rFonts w:hint="eastAsia" w:ascii="宋体" w:hAnsi="宋体" w:eastAsia="宋体" w:cs="宋体"/>
          <w:sz w:val="28"/>
          <w:szCs w:val="28"/>
        </w:rPr>
        <w:t>英寸彩色液晶触控屏，中文显示，内置时钟和参数可以设置并具有自动储存功能；</w:t>
      </w:r>
    </w:p>
    <w:p w14:paraId="32E21A60">
      <w:pPr>
        <w:keepNext w:val="0"/>
        <w:keepLines w:val="0"/>
        <w:pageBreakBefore w:val="0"/>
        <w:widowControl w:val="0"/>
        <w:kinsoku/>
        <w:wordWrap/>
        <w:overflowPunct/>
        <w:topLinePunct w:val="0"/>
        <w:autoSpaceDE/>
        <w:autoSpaceDN/>
        <w:bidi w:val="0"/>
        <w:spacing w:line="240" w:lineRule="auto"/>
        <w:ind w:left="450" w:hanging="420" w:hangingChars="150"/>
        <w:textAlignment w:val="auto"/>
        <w:rPr>
          <w:rFonts w:hint="eastAsia" w:ascii="宋体" w:hAnsi="宋体" w:eastAsia="宋体" w:cs="宋体"/>
          <w:color w:val="auto"/>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w:t>
      </w:r>
      <w:r>
        <w:rPr>
          <w:rFonts w:hint="eastAsia" w:ascii="宋体" w:hAnsi="宋体" w:eastAsia="宋体" w:cs="宋体"/>
          <w:sz w:val="28"/>
          <w:szCs w:val="28"/>
        </w:rPr>
        <w:t>可通过自带的彩色触摸控制屏对设备使用参数和需打印的操作者姓名</w:t>
      </w:r>
      <w:r>
        <w:rPr>
          <w:rFonts w:hint="eastAsia" w:ascii="宋体" w:hAnsi="宋体" w:eastAsia="宋体" w:cs="宋体"/>
          <w:sz w:val="28"/>
          <w:szCs w:val="28"/>
          <w:lang w:eastAsia="zh-CN"/>
        </w:rPr>
        <w:t>、</w:t>
      </w:r>
      <w:r>
        <w:rPr>
          <w:rFonts w:hint="eastAsia" w:ascii="宋体" w:hAnsi="宋体" w:eastAsia="宋体" w:cs="宋体"/>
          <w:sz w:val="28"/>
          <w:szCs w:val="28"/>
        </w:rPr>
        <w:t>科室、灭菌日期、失效日期、批次代码进行设置或更改，同时由封口机打印相应设置内容</w:t>
      </w:r>
      <w:r>
        <w:rPr>
          <w:rFonts w:hint="eastAsia" w:ascii="宋体" w:hAnsi="宋体" w:eastAsia="宋体" w:cs="宋体"/>
          <w:color w:val="auto"/>
          <w:sz w:val="28"/>
          <w:szCs w:val="28"/>
        </w:rPr>
        <w:t>；器械、科室、人员各能存储</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4</w:t>
      </w:r>
      <w:r>
        <w:rPr>
          <w:rFonts w:hint="eastAsia" w:ascii="宋体" w:hAnsi="宋体" w:eastAsia="宋体" w:cs="宋体"/>
          <w:color w:val="auto"/>
          <w:sz w:val="28"/>
          <w:szCs w:val="28"/>
          <w:lang w:val="en-US" w:eastAsia="zh-CN"/>
        </w:rPr>
        <w:t>0</w:t>
      </w:r>
      <w:r>
        <w:rPr>
          <w:rFonts w:hint="eastAsia" w:ascii="宋体" w:hAnsi="宋体" w:eastAsia="宋体" w:cs="宋体"/>
          <w:color w:val="auto"/>
          <w:sz w:val="28"/>
          <w:szCs w:val="28"/>
        </w:rPr>
        <w:t>个相关信息。</w:t>
      </w:r>
    </w:p>
    <w:p w14:paraId="5F03BA96">
      <w:pPr>
        <w:keepNext w:val="0"/>
        <w:keepLines w:val="0"/>
        <w:pageBreakBefore w:val="0"/>
        <w:widowControl w:val="0"/>
        <w:kinsoku/>
        <w:wordWrap/>
        <w:overflowPunct/>
        <w:topLinePunct w:val="0"/>
        <w:autoSpaceDE/>
        <w:autoSpaceDN/>
        <w:bidi w:val="0"/>
        <w:spacing w:line="240" w:lineRule="auto"/>
        <w:ind w:left="450" w:hanging="420" w:hanging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3</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自备打印参数数据库，可通过封口机的USB接口，进行封口参数的记录读取，</w:t>
      </w:r>
      <w:r>
        <w:rPr>
          <w:rFonts w:hint="eastAsia" w:ascii="宋体" w:hAnsi="宋体" w:eastAsia="宋体" w:cs="宋体"/>
          <w:color w:val="auto"/>
          <w:sz w:val="28"/>
          <w:szCs w:val="28"/>
          <w:lang w:val="en-US" w:eastAsia="zh-CN"/>
        </w:rPr>
        <w:t>≥500</w:t>
      </w:r>
      <w:r>
        <w:rPr>
          <w:rFonts w:hint="eastAsia" w:ascii="宋体" w:hAnsi="宋体" w:eastAsia="宋体" w:cs="宋体"/>
          <w:color w:val="auto"/>
          <w:sz w:val="28"/>
          <w:szCs w:val="28"/>
        </w:rPr>
        <w:t>万次封口及打印信息的储存。</w:t>
      </w:r>
    </w:p>
    <w:p w14:paraId="1B22669C">
      <w:pPr>
        <w:keepNext w:val="0"/>
        <w:keepLines w:val="0"/>
        <w:pageBreakBefore w:val="0"/>
        <w:widowControl w:val="0"/>
        <w:kinsoku/>
        <w:wordWrap/>
        <w:overflowPunct/>
        <w:topLinePunct w:val="0"/>
        <w:autoSpaceDE/>
        <w:autoSpaceDN/>
        <w:bidi w:val="0"/>
        <w:spacing w:line="240" w:lineRule="auto"/>
        <w:ind w:left="450" w:hanging="420" w:hangingChars="150"/>
        <w:textAlignment w:val="auto"/>
        <w:rPr>
          <w:rFonts w:hint="eastAsia" w:ascii="宋体" w:hAnsi="宋体" w:eastAsia="宋体" w:cs="宋体"/>
          <w:color w:val="auto"/>
          <w:sz w:val="28"/>
          <w:szCs w:val="28"/>
        </w:rPr>
      </w:pPr>
      <w:r>
        <w:rPr>
          <w:rFonts w:hint="eastAsia" w:ascii="宋体" w:hAnsi="宋体" w:eastAsia="宋体" w:cs="宋体"/>
          <w:color w:val="auto"/>
          <w:sz w:val="28"/>
          <w:szCs w:val="28"/>
        </w:rPr>
        <w:t>4</w:t>
      </w:r>
      <w:r>
        <w:rPr>
          <w:rFonts w:hint="eastAsia" w:ascii="宋体" w:hAnsi="宋体" w:eastAsia="宋体" w:cs="宋体"/>
          <w:color w:val="auto"/>
          <w:sz w:val="28"/>
          <w:szCs w:val="28"/>
          <w:lang w:val="en-US" w:eastAsia="zh-CN"/>
        </w:rPr>
        <w:t>.</w:t>
      </w:r>
      <w:r>
        <w:rPr>
          <w:rFonts w:hint="eastAsia" w:ascii="宋体" w:hAnsi="宋体" w:eastAsia="宋体" w:cs="宋体"/>
          <w:color w:val="auto"/>
          <w:sz w:val="28"/>
          <w:szCs w:val="28"/>
        </w:rPr>
        <w:t>可通过操作界面进行历史记录的在线查询、追溯、删除。</w:t>
      </w:r>
    </w:p>
    <w:p w14:paraId="57DEB5B1">
      <w:pPr>
        <w:keepNext w:val="0"/>
        <w:keepLines w:val="0"/>
        <w:pageBreakBefore w:val="0"/>
        <w:widowControl w:val="0"/>
        <w:kinsoku/>
        <w:wordWrap/>
        <w:overflowPunct/>
        <w:topLinePunct w:val="0"/>
        <w:autoSpaceDE/>
        <w:autoSpaceDN/>
        <w:bidi w:val="0"/>
        <w:spacing w:line="240" w:lineRule="auto"/>
        <w:ind w:left="450" w:hanging="420" w:hangingChars="150"/>
        <w:textAlignment w:val="auto"/>
        <w:rPr>
          <w:rFonts w:hint="eastAsia" w:ascii="宋体" w:hAnsi="宋体" w:eastAsia="宋体" w:cs="宋体"/>
          <w:sz w:val="28"/>
          <w:szCs w:val="28"/>
        </w:rPr>
      </w:pPr>
      <w:r>
        <w:rPr>
          <w:rFonts w:hint="eastAsia" w:ascii="宋体" w:hAnsi="宋体" w:eastAsia="宋体" w:cs="宋体"/>
          <w:sz w:val="28"/>
          <w:szCs w:val="28"/>
        </w:rPr>
        <w:t>5</w:t>
      </w:r>
      <w:r>
        <w:rPr>
          <w:rFonts w:hint="eastAsia" w:ascii="宋体" w:hAnsi="宋体" w:eastAsia="宋体" w:cs="宋体"/>
          <w:sz w:val="28"/>
          <w:szCs w:val="28"/>
          <w:lang w:val="en-US" w:eastAsia="zh-CN"/>
        </w:rPr>
        <w:t>.</w:t>
      </w:r>
      <w:r>
        <w:rPr>
          <w:rFonts w:hint="eastAsia" w:ascii="宋体" w:hAnsi="宋体" w:eastAsia="宋体" w:cs="宋体"/>
          <w:sz w:val="28"/>
          <w:szCs w:val="28"/>
        </w:rPr>
        <w:t>带有自运行鉴定功能，能打印相关的日期</w:t>
      </w:r>
      <w:r>
        <w:rPr>
          <w:rFonts w:hint="eastAsia" w:ascii="宋体" w:hAnsi="宋体" w:eastAsia="宋体" w:cs="宋体"/>
          <w:sz w:val="28"/>
          <w:szCs w:val="28"/>
          <w:lang w:eastAsia="zh-CN"/>
        </w:rPr>
        <w:t>、</w:t>
      </w:r>
      <w:r>
        <w:rPr>
          <w:rFonts w:hint="eastAsia" w:ascii="宋体" w:hAnsi="宋体" w:eastAsia="宋体" w:cs="宋体"/>
          <w:sz w:val="28"/>
          <w:szCs w:val="28"/>
        </w:rPr>
        <w:t>温度</w:t>
      </w:r>
      <w:r>
        <w:rPr>
          <w:rFonts w:hint="eastAsia" w:ascii="宋体" w:hAnsi="宋体" w:eastAsia="宋体" w:cs="宋体"/>
          <w:sz w:val="28"/>
          <w:szCs w:val="28"/>
          <w:lang w:eastAsia="zh-CN"/>
        </w:rPr>
        <w:t>、</w:t>
      </w:r>
      <w:r>
        <w:rPr>
          <w:rFonts w:hint="eastAsia" w:ascii="宋体" w:hAnsi="宋体" w:eastAsia="宋体" w:cs="宋体"/>
          <w:sz w:val="28"/>
          <w:szCs w:val="28"/>
        </w:rPr>
        <w:t>压力参数。</w:t>
      </w:r>
    </w:p>
    <w:p w14:paraId="6CA43AD6">
      <w:pPr>
        <w:keepNext w:val="0"/>
        <w:keepLines w:val="0"/>
        <w:pageBreakBefore w:val="0"/>
        <w:widowControl w:val="0"/>
        <w:tabs>
          <w:tab w:val="left" w:pos="768"/>
        </w:tabs>
        <w:kinsoku/>
        <w:wordWrap/>
        <w:overflowPunct/>
        <w:topLinePunct w:val="0"/>
        <w:autoSpaceDE/>
        <w:autoSpaceDN/>
        <w:bidi w:val="0"/>
        <w:spacing w:line="240" w:lineRule="auto"/>
        <w:ind w:left="450" w:hanging="420" w:hangingChars="150"/>
        <w:textAlignment w:val="auto"/>
        <w:rPr>
          <w:rFonts w:hint="eastAsia" w:ascii="宋体" w:hAnsi="宋体" w:eastAsia="宋体" w:cs="宋体"/>
          <w:sz w:val="28"/>
          <w:szCs w:val="28"/>
        </w:rPr>
      </w:pPr>
      <w:r>
        <w:rPr>
          <w:rFonts w:hint="eastAsia" w:ascii="宋体" w:hAnsi="宋体" w:eastAsia="宋体" w:cs="宋体"/>
          <w:sz w:val="28"/>
          <w:szCs w:val="28"/>
        </w:rPr>
        <w:t>6</w:t>
      </w:r>
      <w:r>
        <w:rPr>
          <w:rFonts w:hint="eastAsia" w:ascii="宋体" w:hAnsi="宋体" w:eastAsia="宋体" w:cs="宋体"/>
          <w:sz w:val="28"/>
          <w:szCs w:val="28"/>
          <w:lang w:val="en-US" w:eastAsia="zh-CN"/>
        </w:rPr>
        <w:t>.</w:t>
      </w:r>
      <w:r>
        <w:rPr>
          <w:rFonts w:hint="eastAsia" w:ascii="宋体" w:hAnsi="宋体" w:eastAsia="宋体" w:cs="宋体"/>
          <w:sz w:val="28"/>
          <w:szCs w:val="28"/>
        </w:rPr>
        <w:t>电脑智能温度控制设计，工作温度60～220℃任意设置，温控精度±1%；预设</w:t>
      </w:r>
      <w:r>
        <w:rPr>
          <w:rFonts w:hint="eastAsia" w:ascii="宋体" w:hAnsi="宋体" w:eastAsia="宋体" w:cs="宋体"/>
          <w:color w:val="auto"/>
          <w:sz w:val="28"/>
          <w:szCs w:val="28"/>
          <w:lang w:val="en-US" w:eastAsia="zh-CN"/>
        </w:rPr>
        <w:t>≥</w:t>
      </w:r>
      <w:r>
        <w:rPr>
          <w:rFonts w:hint="eastAsia" w:ascii="宋体" w:hAnsi="宋体" w:eastAsia="宋体" w:cs="宋体"/>
          <w:sz w:val="28"/>
          <w:szCs w:val="28"/>
        </w:rPr>
        <w:t>4种常用温度，可实现快速切换。</w:t>
      </w:r>
    </w:p>
    <w:p w14:paraId="3E3EB8A4">
      <w:pPr>
        <w:keepNext w:val="0"/>
        <w:keepLines w:val="0"/>
        <w:pageBreakBefore w:val="0"/>
        <w:widowControl w:val="0"/>
        <w:tabs>
          <w:tab w:val="left" w:pos="768"/>
        </w:tabs>
        <w:kinsoku/>
        <w:wordWrap/>
        <w:overflowPunct/>
        <w:topLinePunct w:val="0"/>
        <w:autoSpaceDE/>
        <w:autoSpaceDN/>
        <w:bidi w:val="0"/>
        <w:spacing w:line="240" w:lineRule="auto"/>
        <w:ind w:left="450" w:hanging="420" w:hangingChars="150"/>
        <w:textAlignment w:val="auto"/>
        <w:rPr>
          <w:rFonts w:hint="eastAsia" w:ascii="宋体" w:hAnsi="宋体" w:eastAsia="宋体" w:cs="宋体"/>
          <w:sz w:val="28"/>
          <w:szCs w:val="28"/>
        </w:rPr>
      </w:pPr>
      <w:r>
        <w:rPr>
          <w:rFonts w:hint="eastAsia" w:ascii="宋体" w:hAnsi="宋体" w:eastAsia="宋体" w:cs="宋体"/>
          <w:sz w:val="28"/>
          <w:szCs w:val="28"/>
        </w:rPr>
        <w:t>7</w:t>
      </w:r>
      <w:r>
        <w:rPr>
          <w:rFonts w:hint="eastAsia" w:ascii="宋体" w:hAnsi="宋体" w:eastAsia="宋体" w:cs="宋体"/>
          <w:sz w:val="28"/>
          <w:szCs w:val="28"/>
          <w:lang w:val="en-US" w:eastAsia="zh-CN"/>
        </w:rPr>
        <w:t>.</w:t>
      </w:r>
      <w:r>
        <w:rPr>
          <w:rFonts w:hint="eastAsia" w:ascii="宋体" w:hAnsi="宋体" w:eastAsia="宋体" w:cs="宋体"/>
          <w:sz w:val="28"/>
          <w:szCs w:val="28"/>
        </w:rPr>
        <w:t>自带正序（倒序），实现0—9999以内的封口数量统计，具有打印边距，打印间隔符合等特殊功能。</w:t>
      </w:r>
    </w:p>
    <w:p w14:paraId="12F8D426">
      <w:pPr>
        <w:keepNext w:val="0"/>
        <w:keepLines w:val="0"/>
        <w:pageBreakBefore w:val="0"/>
        <w:widowControl w:val="0"/>
        <w:kinsoku/>
        <w:wordWrap/>
        <w:overflowPunct/>
        <w:topLinePunct w:val="0"/>
        <w:autoSpaceDE/>
        <w:autoSpaceDN/>
        <w:bidi w:val="0"/>
        <w:spacing w:line="240" w:lineRule="auto"/>
        <w:ind w:left="450" w:hanging="420" w:hangingChars="150"/>
        <w:textAlignment w:val="auto"/>
        <w:rPr>
          <w:rFonts w:hint="eastAsia" w:ascii="宋体" w:hAnsi="宋体" w:eastAsia="宋体" w:cs="宋体"/>
          <w:sz w:val="28"/>
          <w:szCs w:val="28"/>
        </w:rPr>
      </w:pPr>
      <w:r>
        <w:rPr>
          <w:rFonts w:hint="eastAsia" w:ascii="宋体" w:hAnsi="宋体" w:eastAsia="宋体" w:cs="宋体"/>
          <w:sz w:val="28"/>
          <w:szCs w:val="28"/>
        </w:rPr>
        <w:t>8</w:t>
      </w:r>
      <w:r>
        <w:rPr>
          <w:rFonts w:hint="eastAsia" w:ascii="宋体" w:hAnsi="宋体" w:eastAsia="宋体" w:cs="宋体"/>
          <w:sz w:val="28"/>
          <w:szCs w:val="28"/>
          <w:lang w:val="en-US" w:eastAsia="zh-CN"/>
        </w:rPr>
        <w:t>.具备</w:t>
      </w:r>
      <w:r>
        <w:rPr>
          <w:rFonts w:hint="eastAsia" w:ascii="宋体" w:hAnsi="宋体" w:eastAsia="宋体" w:cs="宋体"/>
          <w:sz w:val="28"/>
          <w:szCs w:val="28"/>
        </w:rPr>
        <w:t>高速升温设计： 20℃计数器升至180℃</w:t>
      </w:r>
      <w:r>
        <w:rPr>
          <w:rFonts w:hint="eastAsia" w:ascii="宋体" w:hAnsi="宋体" w:eastAsia="宋体" w:cs="宋体"/>
          <w:sz w:val="28"/>
          <w:szCs w:val="28"/>
          <w:lang w:val="en-US" w:eastAsia="zh-CN"/>
        </w:rPr>
        <w:t>≤40</w:t>
      </w:r>
      <w:r>
        <w:rPr>
          <w:rFonts w:hint="eastAsia" w:ascii="宋体" w:hAnsi="宋体" w:eastAsia="宋体" w:cs="宋体"/>
          <w:sz w:val="28"/>
          <w:szCs w:val="28"/>
        </w:rPr>
        <w:t>秒，常用工作温度从120℃变换至180℃</w:t>
      </w:r>
      <w:r>
        <w:rPr>
          <w:rFonts w:hint="eastAsia" w:ascii="宋体" w:hAnsi="宋体" w:eastAsia="宋体" w:cs="宋体"/>
          <w:sz w:val="28"/>
          <w:szCs w:val="28"/>
          <w:lang w:val="en-US" w:eastAsia="zh-CN"/>
        </w:rPr>
        <w:t>≤2</w:t>
      </w:r>
      <w:r>
        <w:rPr>
          <w:rFonts w:hint="eastAsia" w:ascii="宋体" w:hAnsi="宋体" w:eastAsia="宋体" w:cs="宋体"/>
          <w:sz w:val="28"/>
          <w:szCs w:val="28"/>
        </w:rPr>
        <w:t>0秒；</w:t>
      </w:r>
    </w:p>
    <w:p w14:paraId="0839C0C3">
      <w:pPr>
        <w:keepNext w:val="0"/>
        <w:keepLines w:val="0"/>
        <w:pageBreakBefore w:val="0"/>
        <w:widowControl w:val="0"/>
        <w:kinsoku/>
        <w:wordWrap/>
        <w:overflowPunct/>
        <w:topLinePunct w:val="0"/>
        <w:autoSpaceDE/>
        <w:autoSpaceDN/>
        <w:bidi w:val="0"/>
        <w:spacing w:line="240" w:lineRule="auto"/>
        <w:ind w:left="450" w:hanging="420" w:hangingChars="150"/>
        <w:textAlignment w:val="auto"/>
        <w:rPr>
          <w:rFonts w:hint="eastAsia" w:ascii="宋体" w:hAnsi="宋体" w:eastAsia="宋体" w:cs="宋体"/>
          <w:sz w:val="28"/>
          <w:szCs w:val="28"/>
          <w:lang w:eastAsia="zh-CN"/>
        </w:rPr>
      </w:pPr>
      <w:r>
        <w:rPr>
          <w:rFonts w:hint="eastAsia" w:ascii="宋体" w:hAnsi="宋体" w:eastAsia="宋体" w:cs="宋体"/>
          <w:sz w:val="28"/>
          <w:szCs w:val="28"/>
        </w:rPr>
        <w:t>9</w:t>
      </w:r>
      <w:r>
        <w:rPr>
          <w:rFonts w:hint="eastAsia" w:ascii="宋体" w:hAnsi="宋体" w:eastAsia="宋体" w:cs="宋体"/>
          <w:sz w:val="28"/>
          <w:szCs w:val="28"/>
          <w:lang w:val="en-US" w:eastAsia="zh-CN"/>
        </w:rPr>
        <w:t>.</w:t>
      </w:r>
      <w:r>
        <w:rPr>
          <w:rFonts w:hint="eastAsia" w:ascii="宋体" w:hAnsi="宋体" w:eastAsia="宋体" w:cs="宋体"/>
          <w:sz w:val="28"/>
          <w:szCs w:val="28"/>
          <w:lang w:eastAsia="zh-CN"/>
        </w:rPr>
        <w:t>具</w:t>
      </w:r>
      <w:r>
        <w:rPr>
          <w:rFonts w:hint="eastAsia" w:ascii="宋体" w:hAnsi="宋体" w:eastAsia="宋体" w:cs="宋体"/>
          <w:sz w:val="28"/>
          <w:szCs w:val="28"/>
        </w:rPr>
        <w:t>有微电脑控制的降温</w:t>
      </w:r>
      <w:r>
        <w:rPr>
          <w:rFonts w:hint="eastAsia" w:ascii="宋体" w:hAnsi="宋体" w:eastAsia="宋体" w:cs="宋体"/>
          <w:sz w:val="28"/>
          <w:szCs w:val="28"/>
          <w:lang w:eastAsia="zh-CN"/>
        </w:rPr>
        <w:t>设置。</w:t>
      </w:r>
    </w:p>
    <w:p w14:paraId="5CA34153">
      <w:pPr>
        <w:keepNext w:val="0"/>
        <w:keepLines w:val="0"/>
        <w:pageBreakBefore w:val="0"/>
        <w:widowControl w:val="0"/>
        <w:kinsoku/>
        <w:wordWrap/>
        <w:overflowPunct/>
        <w:topLinePunct w:val="0"/>
        <w:autoSpaceDE/>
        <w:autoSpaceDN/>
        <w:bidi w:val="0"/>
        <w:spacing w:line="240" w:lineRule="auto"/>
        <w:ind w:left="450" w:hanging="420" w:hangingChars="150"/>
        <w:textAlignment w:val="auto"/>
        <w:rPr>
          <w:rFonts w:hint="eastAsia" w:ascii="宋体" w:hAnsi="宋体" w:eastAsia="宋体" w:cs="宋体"/>
          <w:sz w:val="28"/>
          <w:szCs w:val="28"/>
        </w:rPr>
      </w:pPr>
      <w:r>
        <w:rPr>
          <w:rFonts w:hint="eastAsia" w:ascii="宋体" w:hAnsi="宋体" w:eastAsia="宋体" w:cs="宋体"/>
          <w:sz w:val="28"/>
          <w:szCs w:val="28"/>
        </w:rPr>
        <w:t>10</w:t>
      </w:r>
      <w:r>
        <w:rPr>
          <w:rFonts w:hint="eastAsia" w:ascii="宋体" w:hAnsi="宋体" w:eastAsia="宋体" w:cs="宋体"/>
          <w:sz w:val="28"/>
          <w:szCs w:val="28"/>
          <w:lang w:val="en-US" w:eastAsia="zh-CN"/>
        </w:rPr>
        <w:t>.</w:t>
      </w:r>
      <w:r>
        <w:rPr>
          <w:rFonts w:hint="eastAsia" w:ascii="宋体" w:hAnsi="宋体" w:eastAsia="宋体" w:cs="宋体"/>
          <w:sz w:val="28"/>
          <w:szCs w:val="28"/>
        </w:rPr>
        <w:t>安全性：封口温度超过工作温度设定值范围±4℃，机器自动停止工作；</w:t>
      </w:r>
    </w:p>
    <w:p w14:paraId="6945A754">
      <w:pPr>
        <w:keepNext w:val="0"/>
        <w:keepLines w:val="0"/>
        <w:pageBreakBefore w:val="0"/>
        <w:widowControl w:val="0"/>
        <w:kinsoku/>
        <w:wordWrap/>
        <w:overflowPunct/>
        <w:topLinePunct w:val="0"/>
        <w:autoSpaceDE/>
        <w:autoSpaceDN/>
        <w:bidi w:val="0"/>
        <w:spacing w:line="240" w:lineRule="auto"/>
        <w:ind w:left="450" w:hanging="420" w:hangingChars="150"/>
        <w:textAlignment w:val="auto"/>
        <w:rPr>
          <w:rFonts w:hint="eastAsia" w:ascii="宋体" w:hAnsi="宋体" w:eastAsia="宋体" w:cs="宋体"/>
          <w:sz w:val="28"/>
          <w:szCs w:val="28"/>
        </w:rPr>
      </w:pPr>
      <w:r>
        <w:rPr>
          <w:rFonts w:hint="eastAsia" w:ascii="宋体" w:hAnsi="宋体" w:eastAsia="宋体" w:cs="宋体"/>
          <w:sz w:val="28"/>
          <w:szCs w:val="28"/>
        </w:rPr>
        <w:t>11</w:t>
      </w:r>
      <w:r>
        <w:rPr>
          <w:rFonts w:hint="eastAsia" w:ascii="宋体" w:hAnsi="宋体" w:eastAsia="宋体" w:cs="宋体"/>
          <w:sz w:val="28"/>
          <w:szCs w:val="28"/>
          <w:lang w:val="en-US" w:eastAsia="zh-CN"/>
        </w:rPr>
        <w:t>.</w:t>
      </w:r>
      <w:r>
        <w:rPr>
          <w:rFonts w:hint="eastAsia" w:ascii="宋体" w:hAnsi="宋体" w:eastAsia="宋体" w:cs="宋体"/>
          <w:sz w:val="28"/>
          <w:szCs w:val="28"/>
        </w:rPr>
        <w:t>封口速度</w:t>
      </w:r>
      <w:r>
        <w:rPr>
          <w:rFonts w:hint="eastAsia" w:ascii="宋体" w:hAnsi="宋体" w:eastAsia="宋体" w:cs="宋体"/>
          <w:sz w:val="28"/>
          <w:szCs w:val="28"/>
          <w:lang w:val="en-US" w:eastAsia="zh-CN"/>
        </w:rPr>
        <w:t>≥</w:t>
      </w:r>
      <w:r>
        <w:rPr>
          <w:rFonts w:hint="eastAsia" w:ascii="宋体" w:hAnsi="宋体" w:eastAsia="宋体" w:cs="宋体"/>
          <w:sz w:val="28"/>
          <w:szCs w:val="28"/>
        </w:rPr>
        <w:t>10 m/min，采用光控技术实现封口和打印自动检测；</w:t>
      </w:r>
    </w:p>
    <w:p w14:paraId="2840BCBC">
      <w:pPr>
        <w:keepNext w:val="0"/>
        <w:keepLines w:val="0"/>
        <w:pageBreakBefore w:val="0"/>
        <w:widowControl w:val="0"/>
        <w:kinsoku/>
        <w:wordWrap/>
        <w:overflowPunct/>
        <w:topLinePunct w:val="0"/>
        <w:autoSpaceDE/>
        <w:autoSpaceDN/>
        <w:bidi w:val="0"/>
        <w:spacing w:line="240" w:lineRule="auto"/>
        <w:ind w:left="450" w:hanging="420" w:hangingChars="150"/>
        <w:textAlignment w:val="auto"/>
        <w:rPr>
          <w:rFonts w:hint="eastAsia" w:ascii="宋体" w:hAnsi="宋体" w:eastAsia="宋体" w:cs="宋体"/>
          <w:sz w:val="28"/>
          <w:szCs w:val="28"/>
        </w:rPr>
      </w:pPr>
      <w:r>
        <w:rPr>
          <w:rFonts w:hint="eastAsia" w:ascii="宋体" w:hAnsi="宋体" w:eastAsia="宋体" w:cs="宋体"/>
          <w:sz w:val="28"/>
          <w:szCs w:val="28"/>
        </w:rPr>
        <w:t>12</w:t>
      </w:r>
      <w:r>
        <w:rPr>
          <w:rFonts w:hint="eastAsia" w:ascii="宋体" w:hAnsi="宋体" w:eastAsia="宋体" w:cs="宋体"/>
          <w:sz w:val="28"/>
          <w:szCs w:val="28"/>
          <w:lang w:val="en-US" w:eastAsia="zh-CN"/>
        </w:rPr>
        <w:t>.</w:t>
      </w:r>
      <w:r>
        <w:rPr>
          <w:rFonts w:hint="eastAsia" w:ascii="宋体" w:hAnsi="宋体" w:eastAsia="宋体" w:cs="宋体"/>
          <w:sz w:val="28"/>
          <w:szCs w:val="28"/>
        </w:rPr>
        <w:t>封口宽度</w:t>
      </w:r>
      <w:r>
        <w:rPr>
          <w:rFonts w:hint="eastAsia" w:ascii="宋体" w:hAnsi="宋体" w:eastAsia="宋体" w:cs="宋体"/>
          <w:sz w:val="28"/>
          <w:szCs w:val="28"/>
          <w:lang w:val="en-US" w:eastAsia="zh-CN"/>
        </w:rPr>
        <w:t>≥</w:t>
      </w:r>
      <w:r>
        <w:rPr>
          <w:rFonts w:hint="eastAsia" w:ascii="宋体" w:hAnsi="宋体" w:eastAsia="宋体" w:cs="宋体"/>
          <w:sz w:val="28"/>
          <w:szCs w:val="28"/>
        </w:rPr>
        <w:t>12 mm；</w:t>
      </w:r>
    </w:p>
    <w:p w14:paraId="36A27C99">
      <w:pPr>
        <w:keepNext w:val="0"/>
        <w:keepLines w:val="0"/>
        <w:pageBreakBefore w:val="0"/>
        <w:widowControl w:val="0"/>
        <w:kinsoku/>
        <w:wordWrap/>
        <w:overflowPunct/>
        <w:topLinePunct w:val="0"/>
        <w:autoSpaceDE/>
        <w:autoSpaceDN/>
        <w:bidi w:val="0"/>
        <w:spacing w:line="240" w:lineRule="auto"/>
        <w:ind w:left="450" w:hanging="420" w:hangingChars="150"/>
        <w:textAlignment w:val="auto"/>
        <w:rPr>
          <w:rFonts w:hint="eastAsia" w:ascii="宋体" w:hAnsi="宋体" w:eastAsia="宋体" w:cs="宋体"/>
          <w:sz w:val="28"/>
          <w:szCs w:val="28"/>
        </w:rPr>
      </w:pPr>
      <w:r>
        <w:rPr>
          <w:rFonts w:hint="eastAsia" w:ascii="宋体" w:hAnsi="宋体" w:eastAsia="宋体" w:cs="宋体"/>
          <w:sz w:val="28"/>
          <w:szCs w:val="28"/>
        </w:rPr>
        <w:t>13</w:t>
      </w:r>
      <w:r>
        <w:rPr>
          <w:rFonts w:hint="eastAsia" w:ascii="宋体" w:hAnsi="宋体" w:eastAsia="宋体" w:cs="宋体"/>
          <w:sz w:val="28"/>
          <w:szCs w:val="28"/>
          <w:lang w:val="en-US" w:eastAsia="zh-CN"/>
        </w:rPr>
        <w:t>.</w:t>
      </w:r>
      <w:r>
        <w:rPr>
          <w:rFonts w:hint="eastAsia" w:ascii="宋体" w:hAnsi="宋体" w:eastAsia="宋体" w:cs="宋体"/>
          <w:sz w:val="28"/>
          <w:szCs w:val="28"/>
        </w:rPr>
        <w:t>封口留边0～35mm可调；</w:t>
      </w:r>
    </w:p>
    <w:p w14:paraId="7F854A6B">
      <w:pPr>
        <w:keepNext w:val="0"/>
        <w:keepLines w:val="0"/>
        <w:pageBreakBefore w:val="0"/>
        <w:widowControl w:val="0"/>
        <w:kinsoku/>
        <w:wordWrap/>
        <w:overflowPunct/>
        <w:topLinePunct w:val="0"/>
        <w:autoSpaceDE/>
        <w:autoSpaceDN/>
        <w:bidi w:val="0"/>
        <w:spacing w:line="240" w:lineRule="auto"/>
        <w:ind w:left="450" w:hanging="420" w:hangingChars="150"/>
        <w:textAlignment w:val="auto"/>
        <w:rPr>
          <w:rFonts w:hint="eastAsia" w:ascii="宋体" w:hAnsi="宋体" w:eastAsia="宋体" w:cs="宋体"/>
          <w:sz w:val="28"/>
          <w:szCs w:val="28"/>
        </w:rPr>
      </w:pPr>
      <w:r>
        <w:rPr>
          <w:rFonts w:hint="eastAsia" w:ascii="宋体" w:hAnsi="宋体" w:eastAsia="宋体" w:cs="宋体"/>
          <w:sz w:val="28"/>
          <w:szCs w:val="28"/>
        </w:rPr>
        <w:t>14</w:t>
      </w:r>
      <w:r>
        <w:rPr>
          <w:rFonts w:hint="eastAsia" w:ascii="宋体" w:hAnsi="宋体" w:eastAsia="宋体" w:cs="宋体"/>
          <w:sz w:val="28"/>
          <w:szCs w:val="28"/>
          <w:lang w:val="en-US" w:eastAsia="zh-CN"/>
        </w:rPr>
        <w:t>.</w:t>
      </w:r>
      <w:r>
        <w:rPr>
          <w:rFonts w:hint="eastAsia" w:ascii="宋体" w:hAnsi="宋体" w:eastAsia="宋体" w:cs="宋体"/>
          <w:sz w:val="28"/>
          <w:szCs w:val="28"/>
        </w:rPr>
        <w:t>浮动式恒定压力压合结构设计；</w:t>
      </w:r>
    </w:p>
    <w:p w14:paraId="329D852E">
      <w:pPr>
        <w:keepNext w:val="0"/>
        <w:keepLines w:val="0"/>
        <w:pageBreakBefore w:val="0"/>
        <w:widowControl w:val="0"/>
        <w:kinsoku/>
        <w:wordWrap/>
        <w:overflowPunct/>
        <w:topLinePunct w:val="0"/>
        <w:autoSpaceDE/>
        <w:autoSpaceDN/>
        <w:bidi w:val="0"/>
        <w:spacing w:line="240" w:lineRule="auto"/>
        <w:ind w:left="450" w:hanging="420" w:hangingChars="150"/>
        <w:textAlignment w:val="auto"/>
        <w:rPr>
          <w:rFonts w:hint="eastAsia" w:ascii="宋体" w:hAnsi="宋体" w:eastAsia="宋体" w:cs="宋体"/>
          <w:sz w:val="28"/>
          <w:szCs w:val="28"/>
        </w:rPr>
      </w:pPr>
      <w:r>
        <w:rPr>
          <w:rFonts w:hint="eastAsia" w:ascii="宋体" w:hAnsi="宋体" w:eastAsia="宋体" w:cs="宋体"/>
          <w:sz w:val="28"/>
          <w:szCs w:val="28"/>
        </w:rPr>
        <w:t>15</w:t>
      </w:r>
      <w:r>
        <w:rPr>
          <w:rFonts w:hint="eastAsia" w:ascii="宋体" w:hAnsi="宋体" w:eastAsia="宋体" w:cs="宋体"/>
          <w:sz w:val="28"/>
          <w:szCs w:val="28"/>
          <w:lang w:val="en-US" w:eastAsia="zh-CN"/>
        </w:rPr>
        <w:t>.</w:t>
      </w:r>
      <w:r>
        <w:rPr>
          <w:rFonts w:hint="eastAsia" w:ascii="宋体" w:hAnsi="宋体" w:eastAsia="宋体" w:cs="宋体"/>
          <w:sz w:val="28"/>
          <w:szCs w:val="28"/>
        </w:rPr>
        <w:t>具有中文、数字以及符合的特殊字符打印功能。</w:t>
      </w:r>
    </w:p>
    <w:p w14:paraId="3611A0A3">
      <w:pPr>
        <w:keepNext w:val="0"/>
        <w:keepLines w:val="0"/>
        <w:pageBreakBefore w:val="0"/>
        <w:widowControl w:val="0"/>
        <w:kinsoku/>
        <w:wordWrap/>
        <w:overflowPunct/>
        <w:topLinePunct w:val="0"/>
        <w:autoSpaceDE/>
        <w:autoSpaceDN/>
        <w:bidi w:val="0"/>
        <w:spacing w:line="240" w:lineRule="auto"/>
        <w:ind w:left="450" w:hanging="420" w:hangingChars="150"/>
        <w:textAlignment w:val="auto"/>
        <w:rPr>
          <w:rFonts w:hint="eastAsia" w:ascii="宋体" w:hAnsi="宋体" w:eastAsia="宋体" w:cs="宋体"/>
          <w:sz w:val="28"/>
          <w:szCs w:val="28"/>
        </w:rPr>
      </w:pPr>
      <w:r>
        <w:rPr>
          <w:rFonts w:hint="eastAsia" w:ascii="宋体" w:hAnsi="宋体" w:eastAsia="宋体" w:cs="宋体"/>
          <w:sz w:val="28"/>
          <w:szCs w:val="28"/>
        </w:rPr>
        <w:t>16</w:t>
      </w:r>
      <w:r>
        <w:rPr>
          <w:rFonts w:hint="eastAsia" w:ascii="宋体" w:hAnsi="宋体" w:eastAsia="宋体" w:cs="宋体"/>
          <w:sz w:val="28"/>
          <w:szCs w:val="28"/>
          <w:lang w:val="en-US" w:eastAsia="zh-CN"/>
        </w:rPr>
        <w:t>.</w:t>
      </w:r>
      <w:r>
        <w:rPr>
          <w:rFonts w:hint="eastAsia" w:ascii="宋体" w:hAnsi="宋体" w:eastAsia="宋体" w:cs="宋体"/>
          <w:sz w:val="28"/>
          <w:szCs w:val="28"/>
        </w:rPr>
        <w:t>有效日期可以根据设置的有效天数自动进行调整。</w:t>
      </w:r>
    </w:p>
    <w:p w14:paraId="0DFA76C4">
      <w:pPr>
        <w:keepNext w:val="0"/>
        <w:keepLines w:val="0"/>
        <w:pageBreakBefore w:val="0"/>
        <w:widowControl w:val="0"/>
        <w:kinsoku/>
        <w:wordWrap/>
        <w:overflowPunct/>
        <w:topLinePunct w:val="0"/>
        <w:autoSpaceDE/>
        <w:autoSpaceDN/>
        <w:bidi w:val="0"/>
        <w:spacing w:line="240" w:lineRule="auto"/>
        <w:ind w:left="450" w:hanging="420" w:hangingChars="150"/>
        <w:textAlignment w:val="auto"/>
        <w:rPr>
          <w:rFonts w:hint="eastAsia" w:ascii="宋体" w:hAnsi="宋体" w:eastAsia="宋体" w:cs="宋体"/>
          <w:sz w:val="28"/>
          <w:szCs w:val="28"/>
        </w:rPr>
      </w:pPr>
      <w:r>
        <w:rPr>
          <w:rFonts w:hint="eastAsia" w:ascii="宋体" w:hAnsi="宋体" w:eastAsia="宋体" w:cs="宋体"/>
          <w:sz w:val="28"/>
          <w:szCs w:val="28"/>
        </w:rPr>
        <w:t>1</w:t>
      </w:r>
      <w:r>
        <w:rPr>
          <w:rFonts w:hint="eastAsia" w:ascii="宋体" w:hAnsi="宋体" w:eastAsia="宋体" w:cs="宋体"/>
          <w:sz w:val="28"/>
          <w:szCs w:val="28"/>
          <w:lang w:val="en-US" w:eastAsia="zh-CN"/>
        </w:rPr>
        <w:t>7.</w:t>
      </w:r>
      <w:r>
        <w:rPr>
          <w:rFonts w:hint="eastAsia" w:ascii="宋体" w:hAnsi="宋体" w:eastAsia="宋体" w:cs="宋体"/>
          <w:sz w:val="28"/>
          <w:szCs w:val="28"/>
        </w:rPr>
        <w:t>具备</w:t>
      </w:r>
      <w:r>
        <w:rPr>
          <w:rFonts w:hint="eastAsia" w:ascii="宋体" w:hAnsi="宋体" w:eastAsia="宋体" w:cs="宋体"/>
          <w:sz w:val="28"/>
          <w:szCs w:val="28"/>
          <w:lang w:val="en-US" w:eastAsia="zh-CN"/>
        </w:rPr>
        <w:t>≥3</w:t>
      </w:r>
      <w:r>
        <w:rPr>
          <w:rFonts w:hint="eastAsia" w:ascii="宋体" w:hAnsi="宋体" w:eastAsia="宋体" w:cs="宋体"/>
          <w:sz w:val="28"/>
          <w:szCs w:val="28"/>
        </w:rPr>
        <w:t xml:space="preserve">种打印字体选择形式； </w:t>
      </w:r>
    </w:p>
    <w:p w14:paraId="417080C8">
      <w:pPr>
        <w:keepNext w:val="0"/>
        <w:keepLines w:val="0"/>
        <w:pageBreakBefore w:val="0"/>
        <w:widowControl w:val="0"/>
        <w:tabs>
          <w:tab w:val="left" w:pos="480"/>
        </w:tabs>
        <w:kinsoku/>
        <w:wordWrap/>
        <w:overflowPunct/>
        <w:topLinePunct w:val="0"/>
        <w:autoSpaceDE/>
        <w:autoSpaceDN/>
        <w:bidi w:val="0"/>
        <w:spacing w:line="240" w:lineRule="auto"/>
        <w:ind w:left="450" w:hanging="420" w:hangingChars="150"/>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18.</w:t>
      </w:r>
      <w:r>
        <w:rPr>
          <w:rFonts w:hint="eastAsia" w:ascii="宋体" w:hAnsi="宋体" w:eastAsia="宋体" w:cs="宋体"/>
          <w:sz w:val="28"/>
          <w:szCs w:val="28"/>
        </w:rPr>
        <w:t>系统</w:t>
      </w:r>
      <w:r>
        <w:rPr>
          <w:rFonts w:hint="eastAsia" w:ascii="宋体" w:hAnsi="宋体" w:eastAsia="宋体" w:cs="宋体"/>
          <w:sz w:val="28"/>
          <w:szCs w:val="28"/>
          <w:lang w:eastAsia="zh-CN"/>
        </w:rPr>
        <w:t>可</w:t>
      </w:r>
      <w:r>
        <w:rPr>
          <w:rFonts w:hint="eastAsia" w:ascii="宋体" w:hAnsi="宋体" w:eastAsia="宋体" w:cs="宋体"/>
          <w:sz w:val="28"/>
          <w:szCs w:val="28"/>
        </w:rPr>
        <w:t>根据选择的打印内容给出打印宽度数值，自动核算打印最小带宽；</w:t>
      </w:r>
    </w:p>
    <w:p w14:paraId="31B7D472">
      <w:pPr>
        <w:keepNext w:val="0"/>
        <w:keepLines w:val="0"/>
        <w:pageBreakBefore w:val="0"/>
        <w:widowControl w:val="0"/>
        <w:kinsoku/>
        <w:wordWrap/>
        <w:overflowPunct/>
        <w:topLinePunct w:val="0"/>
        <w:autoSpaceDE/>
        <w:autoSpaceDN/>
        <w:bidi w:val="0"/>
        <w:spacing w:line="240" w:lineRule="auto"/>
        <w:ind w:left="450" w:hanging="420" w:hangingChars="150"/>
        <w:jc w:val="left"/>
        <w:textAlignment w:val="auto"/>
        <w:rPr>
          <w:rFonts w:hint="eastAsia" w:ascii="宋体" w:hAnsi="宋体" w:eastAsia="宋体" w:cs="宋体"/>
          <w:sz w:val="28"/>
          <w:szCs w:val="28"/>
        </w:rPr>
      </w:pPr>
      <w:r>
        <w:rPr>
          <w:rFonts w:hint="eastAsia" w:ascii="宋体" w:hAnsi="宋体" w:eastAsia="宋体" w:cs="宋体"/>
          <w:sz w:val="28"/>
          <w:szCs w:val="28"/>
        </w:rPr>
        <w:t>2</w:t>
      </w:r>
      <w:r>
        <w:rPr>
          <w:rFonts w:hint="eastAsia" w:ascii="宋体" w:hAnsi="宋体" w:eastAsia="宋体" w:cs="宋体"/>
          <w:sz w:val="28"/>
          <w:szCs w:val="28"/>
          <w:lang w:val="en-US" w:eastAsia="zh-CN"/>
        </w:rPr>
        <w:t>0.具备</w:t>
      </w:r>
      <w:r>
        <w:rPr>
          <w:rFonts w:hint="eastAsia" w:ascii="宋体" w:hAnsi="宋体" w:eastAsia="宋体" w:cs="宋体"/>
          <w:sz w:val="28"/>
          <w:szCs w:val="28"/>
        </w:rPr>
        <w:t xml:space="preserve">自动节能待机； </w:t>
      </w:r>
    </w:p>
    <w:p w14:paraId="51A037A5">
      <w:pPr>
        <w:keepNext w:val="0"/>
        <w:keepLines w:val="0"/>
        <w:pageBreakBefore w:val="0"/>
        <w:widowControl w:val="0"/>
        <w:tabs>
          <w:tab w:val="left" w:pos="480"/>
        </w:tabs>
        <w:kinsoku/>
        <w:wordWrap/>
        <w:overflowPunct/>
        <w:topLinePunct w:val="0"/>
        <w:autoSpaceDE/>
        <w:autoSpaceDN/>
        <w:bidi w:val="0"/>
        <w:spacing w:line="240" w:lineRule="auto"/>
        <w:ind w:left="450" w:hanging="420" w:hangingChars="150"/>
        <w:textAlignment w:val="auto"/>
        <w:rPr>
          <w:rFonts w:hint="eastAsia" w:ascii="宋体" w:hAnsi="宋体" w:eastAsia="宋体" w:cs="宋体"/>
          <w:color w:val="000000"/>
          <w:sz w:val="28"/>
          <w:szCs w:val="28"/>
        </w:rPr>
      </w:pPr>
      <w:r>
        <w:rPr>
          <w:rFonts w:hint="eastAsia" w:ascii="宋体" w:hAnsi="宋体" w:eastAsia="宋体" w:cs="宋体"/>
          <w:color w:val="auto"/>
          <w:sz w:val="28"/>
          <w:szCs w:val="28"/>
        </w:rPr>
        <w:t>2</w:t>
      </w:r>
      <w:r>
        <w:rPr>
          <w:rFonts w:hint="eastAsia" w:ascii="宋体" w:hAnsi="宋体" w:eastAsia="宋体" w:cs="宋体"/>
          <w:color w:val="auto"/>
          <w:sz w:val="28"/>
          <w:szCs w:val="28"/>
          <w:lang w:val="en-US" w:eastAsia="zh-CN"/>
        </w:rPr>
        <w:t>1.</w:t>
      </w:r>
      <w:r>
        <w:rPr>
          <w:rFonts w:hint="eastAsia" w:ascii="宋体" w:hAnsi="宋体" w:eastAsia="宋体" w:cs="宋体"/>
          <w:color w:val="auto"/>
          <w:sz w:val="28"/>
          <w:szCs w:val="28"/>
        </w:rPr>
        <w:t>配置圆刃切割刀</w:t>
      </w:r>
    </w:p>
    <w:p w14:paraId="5AE3A066">
      <w:pPr>
        <w:keepNext w:val="0"/>
        <w:keepLines w:val="0"/>
        <w:pageBreakBefore w:val="0"/>
        <w:widowControl w:val="0"/>
        <w:kinsoku/>
        <w:wordWrap/>
        <w:overflowPunct/>
        <w:topLinePunct w:val="0"/>
        <w:autoSpaceDE/>
        <w:autoSpaceDN/>
        <w:bidi w:val="0"/>
        <w:adjustRightInd w:val="0"/>
        <w:snapToGrid w:val="0"/>
        <w:spacing w:line="240" w:lineRule="auto"/>
        <w:ind w:left="450" w:hanging="420" w:hangingChars="150"/>
        <w:jc w:val="both"/>
        <w:textAlignment w:val="auto"/>
        <w:rPr>
          <w:rFonts w:hint="eastAsia" w:ascii="宋体" w:hAnsi="宋体" w:eastAsia="宋体" w:cs="宋体"/>
          <w:sz w:val="28"/>
          <w:szCs w:val="28"/>
        </w:rPr>
      </w:pPr>
      <w:r>
        <w:rPr>
          <w:rFonts w:hint="eastAsia" w:ascii="宋体" w:hAnsi="宋体" w:eastAsia="宋体" w:cs="宋体"/>
          <w:sz w:val="28"/>
          <w:szCs w:val="28"/>
          <w:lang w:val="en-US" w:eastAsia="zh-CN"/>
        </w:rPr>
        <w:t>22.</w:t>
      </w:r>
      <w:r>
        <w:rPr>
          <w:rFonts w:hint="eastAsia" w:ascii="宋体" w:hAnsi="宋体" w:eastAsia="宋体" w:cs="宋体"/>
          <w:sz w:val="28"/>
          <w:szCs w:val="28"/>
        </w:rPr>
        <w:t>打印方式：  针式打印</w:t>
      </w:r>
    </w:p>
    <w:p w14:paraId="034A30D6">
      <w:pPr>
        <w:keepNext w:val="0"/>
        <w:keepLines w:val="0"/>
        <w:pageBreakBefore w:val="0"/>
        <w:widowControl w:val="0"/>
        <w:kinsoku/>
        <w:wordWrap/>
        <w:overflowPunct/>
        <w:topLinePunct w:val="0"/>
        <w:autoSpaceDE/>
        <w:autoSpaceDN/>
        <w:bidi w:val="0"/>
        <w:adjustRightInd w:val="0"/>
        <w:snapToGrid w:val="0"/>
        <w:spacing w:line="240" w:lineRule="auto"/>
        <w:ind w:left="450" w:hanging="420" w:hangingChars="150"/>
        <w:jc w:val="both"/>
        <w:textAlignment w:val="auto"/>
        <w:rPr>
          <w:rFonts w:hint="eastAsia" w:ascii="宋体" w:hAnsi="宋体" w:eastAsia="宋体" w:cs="宋体"/>
          <w:sz w:val="28"/>
          <w:szCs w:val="28"/>
          <w:lang w:val="en-US"/>
        </w:rPr>
      </w:pPr>
      <w:r>
        <w:rPr>
          <w:rFonts w:hint="eastAsia" w:ascii="宋体" w:hAnsi="宋体" w:eastAsia="宋体" w:cs="宋体"/>
          <w:sz w:val="28"/>
          <w:szCs w:val="28"/>
          <w:lang w:val="en-US" w:eastAsia="zh-CN"/>
        </w:rPr>
        <w:t>23.</w:t>
      </w:r>
      <w:r>
        <w:rPr>
          <w:rFonts w:hint="eastAsia" w:ascii="宋体" w:hAnsi="宋体" w:eastAsia="宋体" w:cs="宋体"/>
          <w:sz w:val="28"/>
          <w:szCs w:val="28"/>
        </w:rPr>
        <w:t>切纸宽度：</w:t>
      </w:r>
      <w:r>
        <w:rPr>
          <w:rFonts w:hint="eastAsia" w:ascii="宋体" w:hAnsi="宋体" w:eastAsia="宋体" w:cs="宋体"/>
          <w:sz w:val="28"/>
          <w:szCs w:val="28"/>
          <w:lang w:val="en-US" w:eastAsia="zh-CN"/>
        </w:rPr>
        <w:t>≥20cm</w:t>
      </w:r>
    </w:p>
    <w:p w14:paraId="7AD257E9">
      <w:pPr>
        <w:keepNext w:val="0"/>
        <w:keepLines w:val="0"/>
        <w:pageBreakBefore w:val="0"/>
        <w:wordWrap/>
        <w:overflowPunct/>
        <w:topLinePunct w:val="0"/>
        <w:bidi w:val="0"/>
        <w:spacing w:line="240" w:lineRule="auto"/>
        <w:rPr>
          <w:rFonts w:hint="eastAsia" w:ascii="宋体" w:hAnsi="宋体" w:eastAsia="宋体" w:cs="宋体"/>
          <w:sz w:val="28"/>
          <w:szCs w:val="28"/>
        </w:rPr>
      </w:pPr>
    </w:p>
    <w:sectPr>
      <w:pgSz w:w="11910" w:h="16840"/>
      <w:pgMar w:top="1049" w:right="1786" w:bottom="0" w:left="1786" w:header="0" w:footer="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FZLTHJW--GB1-0">
    <w:altName w:val="Segoe Print"/>
    <w:panose1 w:val="00000000000000000000"/>
    <w:charset w:val="00"/>
    <w:family w:val="roman"/>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multilevel"/>
    <w:tmpl w:val="9239341B"/>
    <w:lvl w:ilvl="0" w:tentative="0">
      <w:start w:val="4"/>
      <w:numFmt w:val="decimal"/>
      <w:lvlText w:val="%1"/>
      <w:lvlJc w:val="left"/>
      <w:pPr>
        <w:ind w:left="1224" w:hanging="562"/>
        <w:jc w:val="left"/>
      </w:pPr>
      <w:rPr>
        <w:rFonts w:hint="default"/>
        <w:lang w:val="en-US" w:eastAsia="zh-CN" w:bidi="ar-SA"/>
      </w:rPr>
    </w:lvl>
    <w:lvl w:ilvl="1" w:tentative="0">
      <w:start w:val="2"/>
      <w:numFmt w:val="decimal"/>
      <w:lvlText w:val="%1.%2"/>
      <w:lvlJc w:val="left"/>
      <w:pPr>
        <w:ind w:left="1224" w:hanging="562"/>
        <w:jc w:val="left"/>
      </w:pPr>
      <w:rPr>
        <w:rFonts w:hint="default" w:ascii="宋体" w:hAnsi="宋体" w:eastAsia="宋体" w:cs="宋体"/>
        <w:b w:val="0"/>
        <w:bCs w:val="0"/>
        <w:i w:val="0"/>
        <w:iCs w:val="0"/>
        <w:spacing w:val="-2"/>
        <w:w w:val="100"/>
        <w:sz w:val="28"/>
        <w:szCs w:val="28"/>
        <w:lang w:val="en-US" w:eastAsia="zh-CN" w:bidi="ar-SA"/>
      </w:rPr>
    </w:lvl>
    <w:lvl w:ilvl="2" w:tentative="0">
      <w:start w:val="0"/>
      <w:numFmt w:val="bullet"/>
      <w:lvlText w:val="•"/>
      <w:lvlJc w:val="left"/>
      <w:pPr>
        <w:ind w:left="3177" w:hanging="562"/>
      </w:pPr>
      <w:rPr>
        <w:rFonts w:hint="default"/>
        <w:lang w:val="en-US" w:eastAsia="zh-CN" w:bidi="ar-SA"/>
      </w:rPr>
    </w:lvl>
    <w:lvl w:ilvl="3" w:tentative="0">
      <w:start w:val="0"/>
      <w:numFmt w:val="bullet"/>
      <w:lvlText w:val="•"/>
      <w:lvlJc w:val="left"/>
      <w:pPr>
        <w:ind w:left="4156" w:hanging="562"/>
      </w:pPr>
      <w:rPr>
        <w:rFonts w:hint="default"/>
        <w:lang w:val="en-US" w:eastAsia="zh-CN" w:bidi="ar-SA"/>
      </w:rPr>
    </w:lvl>
    <w:lvl w:ilvl="4" w:tentative="0">
      <w:start w:val="0"/>
      <w:numFmt w:val="bullet"/>
      <w:lvlText w:val="•"/>
      <w:lvlJc w:val="left"/>
      <w:pPr>
        <w:ind w:left="5135" w:hanging="562"/>
      </w:pPr>
      <w:rPr>
        <w:rFonts w:hint="default"/>
        <w:lang w:val="en-US" w:eastAsia="zh-CN" w:bidi="ar-SA"/>
      </w:rPr>
    </w:lvl>
    <w:lvl w:ilvl="5" w:tentative="0">
      <w:start w:val="0"/>
      <w:numFmt w:val="bullet"/>
      <w:lvlText w:val="•"/>
      <w:lvlJc w:val="left"/>
      <w:pPr>
        <w:ind w:left="6114" w:hanging="562"/>
      </w:pPr>
      <w:rPr>
        <w:rFonts w:hint="default"/>
        <w:lang w:val="en-US" w:eastAsia="zh-CN" w:bidi="ar-SA"/>
      </w:rPr>
    </w:lvl>
    <w:lvl w:ilvl="6" w:tentative="0">
      <w:start w:val="0"/>
      <w:numFmt w:val="bullet"/>
      <w:lvlText w:val="•"/>
      <w:lvlJc w:val="left"/>
      <w:pPr>
        <w:ind w:left="7093" w:hanging="562"/>
      </w:pPr>
      <w:rPr>
        <w:rFonts w:hint="default"/>
        <w:lang w:val="en-US" w:eastAsia="zh-CN" w:bidi="ar-SA"/>
      </w:rPr>
    </w:lvl>
    <w:lvl w:ilvl="7" w:tentative="0">
      <w:start w:val="0"/>
      <w:numFmt w:val="bullet"/>
      <w:lvlText w:val="•"/>
      <w:lvlJc w:val="left"/>
      <w:pPr>
        <w:ind w:left="8072" w:hanging="562"/>
      </w:pPr>
      <w:rPr>
        <w:rFonts w:hint="default"/>
        <w:lang w:val="en-US" w:eastAsia="zh-CN" w:bidi="ar-SA"/>
      </w:rPr>
    </w:lvl>
    <w:lvl w:ilvl="8" w:tentative="0">
      <w:start w:val="0"/>
      <w:numFmt w:val="bullet"/>
      <w:lvlText w:val="•"/>
      <w:lvlJc w:val="left"/>
      <w:pPr>
        <w:ind w:left="9051" w:hanging="562"/>
      </w:pPr>
      <w:rPr>
        <w:rFonts w:hint="default"/>
        <w:lang w:val="en-US" w:eastAsia="zh-CN" w:bidi="ar-SA"/>
      </w:rPr>
    </w:lvl>
  </w:abstractNum>
  <w:abstractNum w:abstractNumId="1">
    <w:nsid w:val="B5E306ED"/>
    <w:multiLevelType w:val="multilevel"/>
    <w:tmpl w:val="B5E306ED"/>
    <w:lvl w:ilvl="0" w:tentative="0">
      <w:start w:val="4"/>
      <w:numFmt w:val="decimal"/>
      <w:lvlText w:val="%1"/>
      <w:lvlJc w:val="left"/>
      <w:pPr>
        <w:ind w:left="948" w:hanging="562"/>
        <w:jc w:val="left"/>
      </w:pPr>
      <w:rPr>
        <w:rFonts w:hint="default"/>
        <w:lang w:val="en-US" w:eastAsia="zh-CN" w:bidi="ar-SA"/>
      </w:rPr>
    </w:lvl>
    <w:lvl w:ilvl="1" w:tentative="0">
      <w:start w:val="3"/>
      <w:numFmt w:val="decimal"/>
      <w:lvlText w:val="%1.%2"/>
      <w:lvlJc w:val="left"/>
      <w:pPr>
        <w:ind w:left="948" w:hanging="562"/>
        <w:jc w:val="left"/>
      </w:pPr>
      <w:rPr>
        <w:rFonts w:hint="default" w:ascii="宋体" w:hAnsi="宋体" w:eastAsia="宋体" w:cs="宋体"/>
        <w:b w:val="0"/>
        <w:bCs w:val="0"/>
        <w:i w:val="0"/>
        <w:iCs w:val="0"/>
        <w:spacing w:val="-2"/>
        <w:w w:val="100"/>
        <w:sz w:val="28"/>
        <w:szCs w:val="28"/>
        <w:lang w:val="en-US" w:eastAsia="zh-CN" w:bidi="ar-SA"/>
      </w:rPr>
    </w:lvl>
    <w:lvl w:ilvl="2" w:tentative="0">
      <w:start w:val="0"/>
      <w:numFmt w:val="bullet"/>
      <w:lvlText w:val="•"/>
      <w:lvlJc w:val="left"/>
      <w:pPr>
        <w:ind w:left="2953" w:hanging="562"/>
      </w:pPr>
      <w:rPr>
        <w:rFonts w:hint="default"/>
        <w:lang w:val="en-US" w:eastAsia="zh-CN" w:bidi="ar-SA"/>
      </w:rPr>
    </w:lvl>
    <w:lvl w:ilvl="3" w:tentative="0">
      <w:start w:val="0"/>
      <w:numFmt w:val="bullet"/>
      <w:lvlText w:val="•"/>
      <w:lvlJc w:val="left"/>
      <w:pPr>
        <w:ind w:left="3960" w:hanging="562"/>
      </w:pPr>
      <w:rPr>
        <w:rFonts w:hint="default"/>
        <w:lang w:val="en-US" w:eastAsia="zh-CN" w:bidi="ar-SA"/>
      </w:rPr>
    </w:lvl>
    <w:lvl w:ilvl="4" w:tentative="0">
      <w:start w:val="0"/>
      <w:numFmt w:val="bullet"/>
      <w:lvlText w:val="•"/>
      <w:lvlJc w:val="left"/>
      <w:pPr>
        <w:ind w:left="4967" w:hanging="562"/>
      </w:pPr>
      <w:rPr>
        <w:rFonts w:hint="default"/>
        <w:lang w:val="en-US" w:eastAsia="zh-CN" w:bidi="ar-SA"/>
      </w:rPr>
    </w:lvl>
    <w:lvl w:ilvl="5" w:tentative="0">
      <w:start w:val="0"/>
      <w:numFmt w:val="bullet"/>
      <w:lvlText w:val="•"/>
      <w:lvlJc w:val="left"/>
      <w:pPr>
        <w:ind w:left="5974" w:hanging="562"/>
      </w:pPr>
      <w:rPr>
        <w:rFonts w:hint="default"/>
        <w:lang w:val="en-US" w:eastAsia="zh-CN" w:bidi="ar-SA"/>
      </w:rPr>
    </w:lvl>
    <w:lvl w:ilvl="6" w:tentative="0">
      <w:start w:val="0"/>
      <w:numFmt w:val="bullet"/>
      <w:lvlText w:val="•"/>
      <w:lvlJc w:val="left"/>
      <w:pPr>
        <w:ind w:left="6981" w:hanging="562"/>
      </w:pPr>
      <w:rPr>
        <w:rFonts w:hint="default"/>
        <w:lang w:val="en-US" w:eastAsia="zh-CN" w:bidi="ar-SA"/>
      </w:rPr>
    </w:lvl>
    <w:lvl w:ilvl="7" w:tentative="0">
      <w:start w:val="0"/>
      <w:numFmt w:val="bullet"/>
      <w:lvlText w:val="•"/>
      <w:lvlJc w:val="left"/>
      <w:pPr>
        <w:ind w:left="7988" w:hanging="562"/>
      </w:pPr>
      <w:rPr>
        <w:rFonts w:hint="default"/>
        <w:lang w:val="en-US" w:eastAsia="zh-CN" w:bidi="ar-SA"/>
      </w:rPr>
    </w:lvl>
    <w:lvl w:ilvl="8" w:tentative="0">
      <w:start w:val="0"/>
      <w:numFmt w:val="bullet"/>
      <w:lvlText w:val="•"/>
      <w:lvlJc w:val="left"/>
      <w:pPr>
        <w:ind w:left="8995" w:hanging="562"/>
      </w:pPr>
      <w:rPr>
        <w:rFonts w:hint="default"/>
        <w:lang w:val="en-US" w:eastAsia="zh-CN" w:bidi="ar-SA"/>
      </w:rPr>
    </w:lvl>
  </w:abstractNum>
  <w:abstractNum w:abstractNumId="2">
    <w:nsid w:val="BF205925"/>
    <w:multiLevelType w:val="multilevel"/>
    <w:tmpl w:val="BF205925"/>
    <w:lvl w:ilvl="0" w:tentative="0">
      <w:start w:val="3"/>
      <w:numFmt w:val="decimal"/>
      <w:lvlText w:val="%1"/>
      <w:lvlJc w:val="left"/>
      <w:pPr>
        <w:ind w:left="948" w:hanging="562"/>
        <w:jc w:val="left"/>
      </w:pPr>
      <w:rPr>
        <w:rFonts w:hint="default"/>
        <w:lang w:val="en-US" w:eastAsia="zh-CN" w:bidi="ar-SA"/>
      </w:rPr>
    </w:lvl>
    <w:lvl w:ilvl="1" w:tentative="0">
      <w:start w:val="1"/>
      <w:numFmt w:val="decimal"/>
      <w:lvlText w:val="%1.%2"/>
      <w:lvlJc w:val="left"/>
      <w:pPr>
        <w:ind w:left="948" w:hanging="562"/>
        <w:jc w:val="left"/>
      </w:pPr>
      <w:rPr>
        <w:rFonts w:hint="default" w:ascii="宋体" w:hAnsi="宋体" w:eastAsia="宋体" w:cs="宋体"/>
        <w:b w:val="0"/>
        <w:bCs w:val="0"/>
        <w:i w:val="0"/>
        <w:iCs w:val="0"/>
        <w:spacing w:val="-2"/>
        <w:w w:val="100"/>
        <w:sz w:val="28"/>
        <w:szCs w:val="28"/>
        <w:lang w:val="en-US" w:eastAsia="zh-CN" w:bidi="ar-SA"/>
      </w:rPr>
    </w:lvl>
    <w:lvl w:ilvl="2" w:tentative="0">
      <w:start w:val="0"/>
      <w:numFmt w:val="bullet"/>
      <w:lvlText w:val="•"/>
      <w:lvlJc w:val="left"/>
      <w:pPr>
        <w:ind w:left="2953" w:hanging="562"/>
      </w:pPr>
      <w:rPr>
        <w:rFonts w:hint="default"/>
        <w:lang w:val="en-US" w:eastAsia="zh-CN" w:bidi="ar-SA"/>
      </w:rPr>
    </w:lvl>
    <w:lvl w:ilvl="3" w:tentative="0">
      <w:start w:val="0"/>
      <w:numFmt w:val="bullet"/>
      <w:lvlText w:val="•"/>
      <w:lvlJc w:val="left"/>
      <w:pPr>
        <w:ind w:left="3960" w:hanging="562"/>
      </w:pPr>
      <w:rPr>
        <w:rFonts w:hint="default"/>
        <w:lang w:val="en-US" w:eastAsia="zh-CN" w:bidi="ar-SA"/>
      </w:rPr>
    </w:lvl>
    <w:lvl w:ilvl="4" w:tentative="0">
      <w:start w:val="0"/>
      <w:numFmt w:val="bullet"/>
      <w:lvlText w:val="•"/>
      <w:lvlJc w:val="left"/>
      <w:pPr>
        <w:ind w:left="4967" w:hanging="562"/>
      </w:pPr>
      <w:rPr>
        <w:rFonts w:hint="default"/>
        <w:lang w:val="en-US" w:eastAsia="zh-CN" w:bidi="ar-SA"/>
      </w:rPr>
    </w:lvl>
    <w:lvl w:ilvl="5" w:tentative="0">
      <w:start w:val="0"/>
      <w:numFmt w:val="bullet"/>
      <w:lvlText w:val="•"/>
      <w:lvlJc w:val="left"/>
      <w:pPr>
        <w:ind w:left="5974" w:hanging="562"/>
      </w:pPr>
      <w:rPr>
        <w:rFonts w:hint="default"/>
        <w:lang w:val="en-US" w:eastAsia="zh-CN" w:bidi="ar-SA"/>
      </w:rPr>
    </w:lvl>
    <w:lvl w:ilvl="6" w:tentative="0">
      <w:start w:val="0"/>
      <w:numFmt w:val="bullet"/>
      <w:lvlText w:val="•"/>
      <w:lvlJc w:val="left"/>
      <w:pPr>
        <w:ind w:left="6981" w:hanging="562"/>
      </w:pPr>
      <w:rPr>
        <w:rFonts w:hint="default"/>
        <w:lang w:val="en-US" w:eastAsia="zh-CN" w:bidi="ar-SA"/>
      </w:rPr>
    </w:lvl>
    <w:lvl w:ilvl="7" w:tentative="0">
      <w:start w:val="0"/>
      <w:numFmt w:val="bullet"/>
      <w:lvlText w:val="•"/>
      <w:lvlJc w:val="left"/>
      <w:pPr>
        <w:ind w:left="7988" w:hanging="562"/>
      </w:pPr>
      <w:rPr>
        <w:rFonts w:hint="default"/>
        <w:lang w:val="en-US" w:eastAsia="zh-CN" w:bidi="ar-SA"/>
      </w:rPr>
    </w:lvl>
    <w:lvl w:ilvl="8" w:tentative="0">
      <w:start w:val="0"/>
      <w:numFmt w:val="bullet"/>
      <w:lvlText w:val="•"/>
      <w:lvlJc w:val="left"/>
      <w:pPr>
        <w:ind w:left="8995" w:hanging="562"/>
      </w:pPr>
      <w:rPr>
        <w:rFonts w:hint="default"/>
        <w:lang w:val="en-US" w:eastAsia="zh-CN" w:bidi="ar-SA"/>
      </w:rPr>
    </w:lvl>
  </w:abstractNum>
  <w:abstractNum w:abstractNumId="3">
    <w:nsid w:val="CF092B84"/>
    <w:multiLevelType w:val="multilevel"/>
    <w:tmpl w:val="CF092B84"/>
    <w:lvl w:ilvl="0" w:tentative="0">
      <w:start w:val="1"/>
      <w:numFmt w:val="decimal"/>
      <w:lvlText w:val="%1"/>
      <w:lvlJc w:val="left"/>
      <w:pPr>
        <w:ind w:left="947" w:hanging="562"/>
        <w:jc w:val="left"/>
      </w:pPr>
      <w:rPr>
        <w:rFonts w:hint="default"/>
        <w:lang w:val="en-US" w:eastAsia="zh-CN" w:bidi="ar-SA"/>
      </w:rPr>
    </w:lvl>
    <w:lvl w:ilvl="1" w:tentative="0">
      <w:start w:val="1"/>
      <w:numFmt w:val="decimal"/>
      <w:lvlText w:val="%1.%2"/>
      <w:lvlJc w:val="left"/>
      <w:pPr>
        <w:ind w:left="947" w:hanging="562"/>
        <w:jc w:val="left"/>
      </w:pPr>
      <w:rPr>
        <w:rFonts w:hint="default" w:ascii="宋体" w:hAnsi="宋体" w:eastAsia="宋体" w:cs="宋体"/>
        <w:b w:val="0"/>
        <w:bCs w:val="0"/>
        <w:i w:val="0"/>
        <w:iCs w:val="0"/>
        <w:spacing w:val="-2"/>
        <w:w w:val="100"/>
        <w:sz w:val="28"/>
        <w:szCs w:val="28"/>
        <w:lang w:val="en-US" w:eastAsia="zh-CN" w:bidi="ar-SA"/>
      </w:rPr>
    </w:lvl>
    <w:lvl w:ilvl="2" w:tentative="0">
      <w:start w:val="0"/>
      <w:numFmt w:val="bullet"/>
      <w:lvlText w:val="•"/>
      <w:lvlJc w:val="left"/>
      <w:pPr>
        <w:ind w:left="2953" w:hanging="562"/>
      </w:pPr>
      <w:rPr>
        <w:rFonts w:hint="default"/>
        <w:lang w:val="en-US" w:eastAsia="zh-CN" w:bidi="ar-SA"/>
      </w:rPr>
    </w:lvl>
    <w:lvl w:ilvl="3" w:tentative="0">
      <w:start w:val="0"/>
      <w:numFmt w:val="bullet"/>
      <w:lvlText w:val="•"/>
      <w:lvlJc w:val="left"/>
      <w:pPr>
        <w:ind w:left="3960" w:hanging="562"/>
      </w:pPr>
      <w:rPr>
        <w:rFonts w:hint="default"/>
        <w:lang w:val="en-US" w:eastAsia="zh-CN" w:bidi="ar-SA"/>
      </w:rPr>
    </w:lvl>
    <w:lvl w:ilvl="4" w:tentative="0">
      <w:start w:val="0"/>
      <w:numFmt w:val="bullet"/>
      <w:lvlText w:val="•"/>
      <w:lvlJc w:val="left"/>
      <w:pPr>
        <w:ind w:left="4967" w:hanging="562"/>
      </w:pPr>
      <w:rPr>
        <w:rFonts w:hint="default"/>
        <w:lang w:val="en-US" w:eastAsia="zh-CN" w:bidi="ar-SA"/>
      </w:rPr>
    </w:lvl>
    <w:lvl w:ilvl="5" w:tentative="0">
      <w:start w:val="0"/>
      <w:numFmt w:val="bullet"/>
      <w:lvlText w:val="•"/>
      <w:lvlJc w:val="left"/>
      <w:pPr>
        <w:ind w:left="5974" w:hanging="562"/>
      </w:pPr>
      <w:rPr>
        <w:rFonts w:hint="default"/>
        <w:lang w:val="en-US" w:eastAsia="zh-CN" w:bidi="ar-SA"/>
      </w:rPr>
    </w:lvl>
    <w:lvl w:ilvl="6" w:tentative="0">
      <w:start w:val="0"/>
      <w:numFmt w:val="bullet"/>
      <w:lvlText w:val="•"/>
      <w:lvlJc w:val="left"/>
      <w:pPr>
        <w:ind w:left="6981" w:hanging="562"/>
      </w:pPr>
      <w:rPr>
        <w:rFonts w:hint="default"/>
        <w:lang w:val="en-US" w:eastAsia="zh-CN" w:bidi="ar-SA"/>
      </w:rPr>
    </w:lvl>
    <w:lvl w:ilvl="7" w:tentative="0">
      <w:start w:val="0"/>
      <w:numFmt w:val="bullet"/>
      <w:lvlText w:val="•"/>
      <w:lvlJc w:val="left"/>
      <w:pPr>
        <w:ind w:left="7988" w:hanging="562"/>
      </w:pPr>
      <w:rPr>
        <w:rFonts w:hint="default"/>
        <w:lang w:val="en-US" w:eastAsia="zh-CN" w:bidi="ar-SA"/>
      </w:rPr>
    </w:lvl>
    <w:lvl w:ilvl="8" w:tentative="0">
      <w:start w:val="0"/>
      <w:numFmt w:val="bullet"/>
      <w:lvlText w:val="•"/>
      <w:lvlJc w:val="left"/>
      <w:pPr>
        <w:ind w:left="8995" w:hanging="562"/>
      </w:pPr>
      <w:rPr>
        <w:rFonts w:hint="default"/>
        <w:lang w:val="en-US" w:eastAsia="zh-CN" w:bidi="ar-SA"/>
      </w:rPr>
    </w:lvl>
  </w:abstractNum>
  <w:abstractNum w:abstractNumId="4">
    <w:nsid w:val="0053208E"/>
    <w:multiLevelType w:val="multilevel"/>
    <w:tmpl w:val="0053208E"/>
    <w:lvl w:ilvl="0" w:tentative="0">
      <w:start w:val="0"/>
      <w:numFmt w:val="bullet"/>
      <w:lvlText w:val="·"/>
      <w:lvlJc w:val="left"/>
      <w:pPr>
        <w:ind w:left="586" w:hanging="481"/>
      </w:pPr>
      <w:rPr>
        <w:rFonts w:hint="default" w:ascii="宋体" w:hAnsi="宋体" w:eastAsia="宋体" w:cs="宋体"/>
        <w:b w:val="0"/>
        <w:bCs w:val="0"/>
        <w:i w:val="0"/>
        <w:iCs w:val="0"/>
        <w:w w:val="99"/>
        <w:sz w:val="32"/>
        <w:szCs w:val="32"/>
        <w:lang w:val="en-US" w:eastAsia="zh-CN" w:bidi="ar-SA"/>
      </w:rPr>
    </w:lvl>
    <w:lvl w:ilvl="1" w:tentative="0">
      <w:start w:val="0"/>
      <w:numFmt w:val="bullet"/>
      <w:lvlText w:val="•"/>
      <w:lvlJc w:val="left"/>
      <w:pPr>
        <w:ind w:left="1622" w:hanging="481"/>
      </w:pPr>
      <w:rPr>
        <w:rFonts w:hint="default"/>
        <w:lang w:val="en-US" w:eastAsia="zh-CN" w:bidi="ar-SA"/>
      </w:rPr>
    </w:lvl>
    <w:lvl w:ilvl="2" w:tentative="0">
      <w:start w:val="0"/>
      <w:numFmt w:val="bullet"/>
      <w:lvlText w:val="•"/>
      <w:lvlJc w:val="left"/>
      <w:pPr>
        <w:ind w:left="2665" w:hanging="481"/>
      </w:pPr>
      <w:rPr>
        <w:rFonts w:hint="default"/>
        <w:lang w:val="en-US" w:eastAsia="zh-CN" w:bidi="ar-SA"/>
      </w:rPr>
    </w:lvl>
    <w:lvl w:ilvl="3" w:tentative="0">
      <w:start w:val="0"/>
      <w:numFmt w:val="bullet"/>
      <w:lvlText w:val="•"/>
      <w:lvlJc w:val="left"/>
      <w:pPr>
        <w:ind w:left="3708" w:hanging="481"/>
      </w:pPr>
      <w:rPr>
        <w:rFonts w:hint="default"/>
        <w:lang w:val="en-US" w:eastAsia="zh-CN" w:bidi="ar-SA"/>
      </w:rPr>
    </w:lvl>
    <w:lvl w:ilvl="4" w:tentative="0">
      <w:start w:val="0"/>
      <w:numFmt w:val="bullet"/>
      <w:lvlText w:val="•"/>
      <w:lvlJc w:val="left"/>
      <w:pPr>
        <w:ind w:left="4751" w:hanging="481"/>
      </w:pPr>
      <w:rPr>
        <w:rFonts w:hint="default"/>
        <w:lang w:val="en-US" w:eastAsia="zh-CN" w:bidi="ar-SA"/>
      </w:rPr>
    </w:lvl>
    <w:lvl w:ilvl="5" w:tentative="0">
      <w:start w:val="0"/>
      <w:numFmt w:val="bullet"/>
      <w:lvlText w:val="•"/>
      <w:lvlJc w:val="left"/>
      <w:pPr>
        <w:ind w:left="5794" w:hanging="481"/>
      </w:pPr>
      <w:rPr>
        <w:rFonts w:hint="default"/>
        <w:lang w:val="en-US" w:eastAsia="zh-CN" w:bidi="ar-SA"/>
      </w:rPr>
    </w:lvl>
    <w:lvl w:ilvl="6" w:tentative="0">
      <w:start w:val="0"/>
      <w:numFmt w:val="bullet"/>
      <w:lvlText w:val="•"/>
      <w:lvlJc w:val="left"/>
      <w:pPr>
        <w:ind w:left="6837" w:hanging="481"/>
      </w:pPr>
      <w:rPr>
        <w:rFonts w:hint="default"/>
        <w:lang w:val="en-US" w:eastAsia="zh-CN" w:bidi="ar-SA"/>
      </w:rPr>
    </w:lvl>
    <w:lvl w:ilvl="7" w:tentative="0">
      <w:start w:val="0"/>
      <w:numFmt w:val="bullet"/>
      <w:lvlText w:val="•"/>
      <w:lvlJc w:val="left"/>
      <w:pPr>
        <w:ind w:left="7880" w:hanging="481"/>
      </w:pPr>
      <w:rPr>
        <w:rFonts w:hint="default"/>
        <w:lang w:val="en-US" w:eastAsia="zh-CN" w:bidi="ar-SA"/>
      </w:rPr>
    </w:lvl>
    <w:lvl w:ilvl="8" w:tentative="0">
      <w:start w:val="0"/>
      <w:numFmt w:val="bullet"/>
      <w:lvlText w:val="•"/>
      <w:lvlJc w:val="left"/>
      <w:pPr>
        <w:ind w:left="8923" w:hanging="481"/>
      </w:pPr>
      <w:rPr>
        <w:rFonts w:hint="default"/>
        <w:lang w:val="en-US" w:eastAsia="zh-CN" w:bidi="ar-SA"/>
      </w:rPr>
    </w:lvl>
  </w:abstractNum>
  <w:abstractNum w:abstractNumId="5">
    <w:nsid w:val="0248C179"/>
    <w:multiLevelType w:val="multilevel"/>
    <w:tmpl w:val="0248C179"/>
    <w:lvl w:ilvl="0" w:tentative="0">
      <w:start w:val="4"/>
      <w:numFmt w:val="decimal"/>
      <w:lvlText w:val="%1."/>
      <w:lvlJc w:val="left"/>
      <w:pPr>
        <w:ind w:left="389" w:hanging="284"/>
        <w:jc w:val="left"/>
      </w:pPr>
      <w:rPr>
        <w:rFonts w:hint="default" w:ascii="宋体" w:hAnsi="宋体" w:eastAsia="宋体" w:cs="宋体"/>
        <w:b/>
        <w:bCs/>
        <w:i w:val="0"/>
        <w:iCs w:val="0"/>
        <w:spacing w:val="1"/>
        <w:w w:val="99"/>
        <w:sz w:val="26"/>
        <w:szCs w:val="26"/>
        <w:lang w:val="en-US" w:eastAsia="zh-CN" w:bidi="ar-SA"/>
      </w:rPr>
    </w:lvl>
    <w:lvl w:ilvl="1" w:tentative="0">
      <w:start w:val="1"/>
      <w:numFmt w:val="decimal"/>
      <w:lvlText w:val="%1.%2"/>
      <w:lvlJc w:val="left"/>
      <w:pPr>
        <w:ind w:left="1224" w:hanging="562"/>
        <w:jc w:val="left"/>
      </w:pPr>
      <w:rPr>
        <w:rFonts w:hint="default" w:ascii="宋体" w:hAnsi="宋体" w:eastAsia="宋体" w:cs="宋体"/>
        <w:b w:val="0"/>
        <w:bCs w:val="0"/>
        <w:i w:val="0"/>
        <w:iCs w:val="0"/>
        <w:spacing w:val="-2"/>
        <w:w w:val="100"/>
        <w:sz w:val="28"/>
        <w:szCs w:val="28"/>
        <w:lang w:val="en-US" w:eastAsia="zh-CN" w:bidi="ar-SA"/>
      </w:rPr>
    </w:lvl>
    <w:lvl w:ilvl="2" w:tentative="0">
      <w:start w:val="0"/>
      <w:numFmt w:val="bullet"/>
      <w:lvlText w:val="•"/>
      <w:lvlJc w:val="left"/>
      <w:pPr>
        <w:ind w:left="2307" w:hanging="562"/>
      </w:pPr>
      <w:rPr>
        <w:rFonts w:hint="default"/>
        <w:lang w:val="en-US" w:eastAsia="zh-CN" w:bidi="ar-SA"/>
      </w:rPr>
    </w:lvl>
    <w:lvl w:ilvl="3" w:tentative="0">
      <w:start w:val="0"/>
      <w:numFmt w:val="bullet"/>
      <w:lvlText w:val="•"/>
      <w:lvlJc w:val="left"/>
      <w:pPr>
        <w:ind w:left="3395" w:hanging="562"/>
      </w:pPr>
      <w:rPr>
        <w:rFonts w:hint="default"/>
        <w:lang w:val="en-US" w:eastAsia="zh-CN" w:bidi="ar-SA"/>
      </w:rPr>
    </w:lvl>
    <w:lvl w:ilvl="4" w:tentative="0">
      <w:start w:val="0"/>
      <w:numFmt w:val="bullet"/>
      <w:lvlText w:val="•"/>
      <w:lvlJc w:val="left"/>
      <w:pPr>
        <w:ind w:left="4482" w:hanging="562"/>
      </w:pPr>
      <w:rPr>
        <w:rFonts w:hint="default"/>
        <w:lang w:val="en-US" w:eastAsia="zh-CN" w:bidi="ar-SA"/>
      </w:rPr>
    </w:lvl>
    <w:lvl w:ilvl="5" w:tentative="0">
      <w:start w:val="0"/>
      <w:numFmt w:val="bullet"/>
      <w:lvlText w:val="•"/>
      <w:lvlJc w:val="left"/>
      <w:pPr>
        <w:ind w:left="5570" w:hanging="562"/>
      </w:pPr>
      <w:rPr>
        <w:rFonts w:hint="default"/>
        <w:lang w:val="en-US" w:eastAsia="zh-CN" w:bidi="ar-SA"/>
      </w:rPr>
    </w:lvl>
    <w:lvl w:ilvl="6" w:tentative="0">
      <w:start w:val="0"/>
      <w:numFmt w:val="bullet"/>
      <w:lvlText w:val="•"/>
      <w:lvlJc w:val="left"/>
      <w:pPr>
        <w:ind w:left="6658" w:hanging="562"/>
      </w:pPr>
      <w:rPr>
        <w:rFonts w:hint="default"/>
        <w:lang w:val="en-US" w:eastAsia="zh-CN" w:bidi="ar-SA"/>
      </w:rPr>
    </w:lvl>
    <w:lvl w:ilvl="7" w:tentative="0">
      <w:start w:val="0"/>
      <w:numFmt w:val="bullet"/>
      <w:lvlText w:val="•"/>
      <w:lvlJc w:val="left"/>
      <w:pPr>
        <w:ind w:left="7745" w:hanging="562"/>
      </w:pPr>
      <w:rPr>
        <w:rFonts w:hint="default"/>
        <w:lang w:val="en-US" w:eastAsia="zh-CN" w:bidi="ar-SA"/>
      </w:rPr>
    </w:lvl>
    <w:lvl w:ilvl="8" w:tentative="0">
      <w:start w:val="0"/>
      <w:numFmt w:val="bullet"/>
      <w:lvlText w:val="•"/>
      <w:lvlJc w:val="left"/>
      <w:pPr>
        <w:ind w:left="8833" w:hanging="562"/>
      </w:pPr>
      <w:rPr>
        <w:rFonts w:hint="default"/>
        <w:lang w:val="en-US" w:eastAsia="zh-CN" w:bidi="ar-SA"/>
      </w:rPr>
    </w:lvl>
  </w:abstractNum>
  <w:abstractNum w:abstractNumId="6">
    <w:nsid w:val="03D62ECE"/>
    <w:multiLevelType w:val="multilevel"/>
    <w:tmpl w:val="03D62ECE"/>
    <w:lvl w:ilvl="0" w:tentative="0">
      <w:start w:val="5"/>
      <w:numFmt w:val="decimal"/>
      <w:lvlText w:val="%1"/>
      <w:lvlJc w:val="left"/>
      <w:pPr>
        <w:ind w:left="809" w:hanging="423"/>
        <w:jc w:val="left"/>
      </w:pPr>
      <w:rPr>
        <w:rFonts w:hint="default"/>
        <w:lang w:val="en-US" w:eastAsia="zh-CN" w:bidi="ar-SA"/>
      </w:rPr>
    </w:lvl>
    <w:lvl w:ilvl="1" w:tentative="0">
      <w:start w:val="2"/>
      <w:numFmt w:val="decimal"/>
      <w:lvlText w:val="%1.%2"/>
      <w:lvlJc w:val="left"/>
      <w:pPr>
        <w:ind w:left="809" w:hanging="423"/>
        <w:jc w:val="left"/>
      </w:pPr>
      <w:rPr>
        <w:rFonts w:hint="default" w:ascii="宋体" w:hAnsi="宋体" w:eastAsia="宋体" w:cs="宋体"/>
        <w:b w:val="0"/>
        <w:bCs w:val="0"/>
        <w:i w:val="0"/>
        <w:iCs w:val="0"/>
        <w:spacing w:val="-2"/>
        <w:w w:val="100"/>
        <w:sz w:val="26"/>
        <w:szCs w:val="26"/>
        <w:lang w:val="en-US" w:eastAsia="zh-CN" w:bidi="ar-SA"/>
      </w:rPr>
    </w:lvl>
    <w:lvl w:ilvl="2" w:tentative="0">
      <w:start w:val="0"/>
      <w:numFmt w:val="bullet"/>
      <w:lvlText w:val="•"/>
      <w:lvlJc w:val="left"/>
      <w:pPr>
        <w:ind w:left="2841" w:hanging="423"/>
      </w:pPr>
      <w:rPr>
        <w:rFonts w:hint="default"/>
        <w:lang w:val="en-US" w:eastAsia="zh-CN" w:bidi="ar-SA"/>
      </w:rPr>
    </w:lvl>
    <w:lvl w:ilvl="3" w:tentative="0">
      <w:start w:val="0"/>
      <w:numFmt w:val="bullet"/>
      <w:lvlText w:val="•"/>
      <w:lvlJc w:val="left"/>
      <w:pPr>
        <w:ind w:left="3862" w:hanging="423"/>
      </w:pPr>
      <w:rPr>
        <w:rFonts w:hint="default"/>
        <w:lang w:val="en-US" w:eastAsia="zh-CN" w:bidi="ar-SA"/>
      </w:rPr>
    </w:lvl>
    <w:lvl w:ilvl="4" w:tentative="0">
      <w:start w:val="0"/>
      <w:numFmt w:val="bullet"/>
      <w:lvlText w:val="•"/>
      <w:lvlJc w:val="left"/>
      <w:pPr>
        <w:ind w:left="4883" w:hanging="423"/>
      </w:pPr>
      <w:rPr>
        <w:rFonts w:hint="default"/>
        <w:lang w:val="en-US" w:eastAsia="zh-CN" w:bidi="ar-SA"/>
      </w:rPr>
    </w:lvl>
    <w:lvl w:ilvl="5" w:tentative="0">
      <w:start w:val="0"/>
      <w:numFmt w:val="bullet"/>
      <w:lvlText w:val="•"/>
      <w:lvlJc w:val="left"/>
      <w:pPr>
        <w:ind w:left="5904" w:hanging="423"/>
      </w:pPr>
      <w:rPr>
        <w:rFonts w:hint="default"/>
        <w:lang w:val="en-US" w:eastAsia="zh-CN" w:bidi="ar-SA"/>
      </w:rPr>
    </w:lvl>
    <w:lvl w:ilvl="6" w:tentative="0">
      <w:start w:val="0"/>
      <w:numFmt w:val="bullet"/>
      <w:lvlText w:val="•"/>
      <w:lvlJc w:val="left"/>
      <w:pPr>
        <w:ind w:left="6925" w:hanging="423"/>
      </w:pPr>
      <w:rPr>
        <w:rFonts w:hint="default"/>
        <w:lang w:val="en-US" w:eastAsia="zh-CN" w:bidi="ar-SA"/>
      </w:rPr>
    </w:lvl>
    <w:lvl w:ilvl="7" w:tentative="0">
      <w:start w:val="0"/>
      <w:numFmt w:val="bullet"/>
      <w:lvlText w:val="•"/>
      <w:lvlJc w:val="left"/>
      <w:pPr>
        <w:ind w:left="7946" w:hanging="423"/>
      </w:pPr>
      <w:rPr>
        <w:rFonts w:hint="default"/>
        <w:lang w:val="en-US" w:eastAsia="zh-CN" w:bidi="ar-SA"/>
      </w:rPr>
    </w:lvl>
    <w:lvl w:ilvl="8" w:tentative="0">
      <w:start w:val="0"/>
      <w:numFmt w:val="bullet"/>
      <w:lvlText w:val="•"/>
      <w:lvlJc w:val="left"/>
      <w:pPr>
        <w:ind w:left="8967" w:hanging="423"/>
      </w:pPr>
      <w:rPr>
        <w:rFonts w:hint="default"/>
        <w:lang w:val="en-US" w:eastAsia="zh-CN" w:bidi="ar-SA"/>
      </w:rPr>
    </w:lvl>
  </w:abstractNum>
  <w:abstractNum w:abstractNumId="7">
    <w:nsid w:val="25B654F3"/>
    <w:multiLevelType w:val="multilevel"/>
    <w:tmpl w:val="25B654F3"/>
    <w:lvl w:ilvl="0" w:tentative="0">
      <w:start w:val="5"/>
      <w:numFmt w:val="decimal"/>
      <w:lvlText w:val="%1"/>
      <w:lvlJc w:val="left"/>
      <w:pPr>
        <w:ind w:left="809" w:hanging="423"/>
        <w:jc w:val="left"/>
      </w:pPr>
      <w:rPr>
        <w:rFonts w:hint="default"/>
        <w:lang w:val="en-US" w:eastAsia="zh-CN" w:bidi="ar-SA"/>
      </w:rPr>
    </w:lvl>
    <w:lvl w:ilvl="1" w:tentative="0">
      <w:start w:val="8"/>
      <w:numFmt w:val="decimal"/>
      <w:lvlText w:val="%1.%2"/>
      <w:lvlJc w:val="left"/>
      <w:pPr>
        <w:ind w:left="809" w:hanging="423"/>
        <w:jc w:val="left"/>
      </w:pPr>
      <w:rPr>
        <w:rFonts w:hint="default" w:ascii="宋体" w:hAnsi="宋体" w:eastAsia="宋体" w:cs="宋体"/>
        <w:b w:val="0"/>
        <w:bCs w:val="0"/>
        <w:i w:val="0"/>
        <w:iCs w:val="0"/>
        <w:spacing w:val="-2"/>
        <w:w w:val="100"/>
        <w:sz w:val="26"/>
        <w:szCs w:val="26"/>
        <w:lang w:val="en-US" w:eastAsia="zh-CN" w:bidi="ar-SA"/>
      </w:rPr>
    </w:lvl>
    <w:lvl w:ilvl="2" w:tentative="0">
      <w:start w:val="0"/>
      <w:numFmt w:val="bullet"/>
      <w:lvlText w:val="•"/>
      <w:lvlJc w:val="left"/>
      <w:pPr>
        <w:ind w:left="2841" w:hanging="423"/>
      </w:pPr>
      <w:rPr>
        <w:rFonts w:hint="default"/>
        <w:lang w:val="en-US" w:eastAsia="zh-CN" w:bidi="ar-SA"/>
      </w:rPr>
    </w:lvl>
    <w:lvl w:ilvl="3" w:tentative="0">
      <w:start w:val="0"/>
      <w:numFmt w:val="bullet"/>
      <w:lvlText w:val="•"/>
      <w:lvlJc w:val="left"/>
      <w:pPr>
        <w:ind w:left="3862" w:hanging="423"/>
      </w:pPr>
      <w:rPr>
        <w:rFonts w:hint="default"/>
        <w:lang w:val="en-US" w:eastAsia="zh-CN" w:bidi="ar-SA"/>
      </w:rPr>
    </w:lvl>
    <w:lvl w:ilvl="4" w:tentative="0">
      <w:start w:val="0"/>
      <w:numFmt w:val="bullet"/>
      <w:lvlText w:val="•"/>
      <w:lvlJc w:val="left"/>
      <w:pPr>
        <w:ind w:left="4883" w:hanging="423"/>
      </w:pPr>
      <w:rPr>
        <w:rFonts w:hint="default"/>
        <w:lang w:val="en-US" w:eastAsia="zh-CN" w:bidi="ar-SA"/>
      </w:rPr>
    </w:lvl>
    <w:lvl w:ilvl="5" w:tentative="0">
      <w:start w:val="0"/>
      <w:numFmt w:val="bullet"/>
      <w:lvlText w:val="•"/>
      <w:lvlJc w:val="left"/>
      <w:pPr>
        <w:ind w:left="5904" w:hanging="423"/>
      </w:pPr>
      <w:rPr>
        <w:rFonts w:hint="default"/>
        <w:lang w:val="en-US" w:eastAsia="zh-CN" w:bidi="ar-SA"/>
      </w:rPr>
    </w:lvl>
    <w:lvl w:ilvl="6" w:tentative="0">
      <w:start w:val="0"/>
      <w:numFmt w:val="bullet"/>
      <w:lvlText w:val="•"/>
      <w:lvlJc w:val="left"/>
      <w:pPr>
        <w:ind w:left="6925" w:hanging="423"/>
      </w:pPr>
      <w:rPr>
        <w:rFonts w:hint="default"/>
        <w:lang w:val="en-US" w:eastAsia="zh-CN" w:bidi="ar-SA"/>
      </w:rPr>
    </w:lvl>
    <w:lvl w:ilvl="7" w:tentative="0">
      <w:start w:val="0"/>
      <w:numFmt w:val="bullet"/>
      <w:lvlText w:val="•"/>
      <w:lvlJc w:val="left"/>
      <w:pPr>
        <w:ind w:left="7946" w:hanging="423"/>
      </w:pPr>
      <w:rPr>
        <w:rFonts w:hint="default"/>
        <w:lang w:val="en-US" w:eastAsia="zh-CN" w:bidi="ar-SA"/>
      </w:rPr>
    </w:lvl>
    <w:lvl w:ilvl="8" w:tentative="0">
      <w:start w:val="0"/>
      <w:numFmt w:val="bullet"/>
      <w:lvlText w:val="•"/>
      <w:lvlJc w:val="left"/>
      <w:pPr>
        <w:ind w:left="8967" w:hanging="423"/>
      </w:pPr>
      <w:rPr>
        <w:rFonts w:hint="default"/>
        <w:lang w:val="en-US" w:eastAsia="zh-CN" w:bidi="ar-SA"/>
      </w:rPr>
    </w:lvl>
  </w:abstractNum>
  <w:abstractNum w:abstractNumId="8">
    <w:nsid w:val="2A8F537B"/>
    <w:multiLevelType w:val="multilevel"/>
    <w:tmpl w:val="2A8F537B"/>
    <w:lvl w:ilvl="0" w:tentative="0">
      <w:start w:val="6"/>
      <w:numFmt w:val="decimal"/>
      <w:lvlText w:val="%1"/>
      <w:lvlJc w:val="left"/>
      <w:pPr>
        <w:ind w:left="946" w:hanging="562"/>
        <w:jc w:val="left"/>
      </w:pPr>
      <w:rPr>
        <w:rFonts w:hint="default"/>
        <w:lang w:val="en-US" w:eastAsia="zh-CN" w:bidi="ar-SA"/>
      </w:rPr>
    </w:lvl>
    <w:lvl w:ilvl="1" w:tentative="0">
      <w:start w:val="1"/>
      <w:numFmt w:val="decimal"/>
      <w:lvlText w:val="%1.%2"/>
      <w:lvlJc w:val="left"/>
      <w:pPr>
        <w:ind w:left="946" w:hanging="562"/>
        <w:jc w:val="left"/>
      </w:pPr>
      <w:rPr>
        <w:rFonts w:hint="default" w:ascii="宋体" w:hAnsi="宋体" w:eastAsia="宋体" w:cs="宋体"/>
        <w:b w:val="0"/>
        <w:bCs w:val="0"/>
        <w:i w:val="0"/>
        <w:iCs w:val="0"/>
        <w:spacing w:val="-2"/>
        <w:w w:val="100"/>
        <w:sz w:val="28"/>
        <w:szCs w:val="28"/>
        <w:lang w:val="en-US" w:eastAsia="zh-CN" w:bidi="ar-SA"/>
      </w:rPr>
    </w:lvl>
    <w:lvl w:ilvl="2" w:tentative="0">
      <w:start w:val="0"/>
      <w:numFmt w:val="bullet"/>
      <w:lvlText w:val="•"/>
      <w:lvlJc w:val="left"/>
      <w:pPr>
        <w:ind w:left="2953" w:hanging="562"/>
      </w:pPr>
      <w:rPr>
        <w:rFonts w:hint="default"/>
        <w:lang w:val="en-US" w:eastAsia="zh-CN" w:bidi="ar-SA"/>
      </w:rPr>
    </w:lvl>
    <w:lvl w:ilvl="3" w:tentative="0">
      <w:start w:val="0"/>
      <w:numFmt w:val="bullet"/>
      <w:lvlText w:val="•"/>
      <w:lvlJc w:val="left"/>
      <w:pPr>
        <w:ind w:left="3960" w:hanging="562"/>
      </w:pPr>
      <w:rPr>
        <w:rFonts w:hint="default"/>
        <w:lang w:val="en-US" w:eastAsia="zh-CN" w:bidi="ar-SA"/>
      </w:rPr>
    </w:lvl>
    <w:lvl w:ilvl="4" w:tentative="0">
      <w:start w:val="0"/>
      <w:numFmt w:val="bullet"/>
      <w:lvlText w:val="•"/>
      <w:lvlJc w:val="left"/>
      <w:pPr>
        <w:ind w:left="4967" w:hanging="562"/>
      </w:pPr>
      <w:rPr>
        <w:rFonts w:hint="default"/>
        <w:lang w:val="en-US" w:eastAsia="zh-CN" w:bidi="ar-SA"/>
      </w:rPr>
    </w:lvl>
    <w:lvl w:ilvl="5" w:tentative="0">
      <w:start w:val="0"/>
      <w:numFmt w:val="bullet"/>
      <w:lvlText w:val="•"/>
      <w:lvlJc w:val="left"/>
      <w:pPr>
        <w:ind w:left="5974" w:hanging="562"/>
      </w:pPr>
      <w:rPr>
        <w:rFonts w:hint="default"/>
        <w:lang w:val="en-US" w:eastAsia="zh-CN" w:bidi="ar-SA"/>
      </w:rPr>
    </w:lvl>
    <w:lvl w:ilvl="6" w:tentative="0">
      <w:start w:val="0"/>
      <w:numFmt w:val="bullet"/>
      <w:lvlText w:val="•"/>
      <w:lvlJc w:val="left"/>
      <w:pPr>
        <w:ind w:left="6981" w:hanging="562"/>
      </w:pPr>
      <w:rPr>
        <w:rFonts w:hint="default"/>
        <w:lang w:val="en-US" w:eastAsia="zh-CN" w:bidi="ar-SA"/>
      </w:rPr>
    </w:lvl>
    <w:lvl w:ilvl="7" w:tentative="0">
      <w:start w:val="0"/>
      <w:numFmt w:val="bullet"/>
      <w:lvlText w:val="•"/>
      <w:lvlJc w:val="left"/>
      <w:pPr>
        <w:ind w:left="7988" w:hanging="562"/>
      </w:pPr>
      <w:rPr>
        <w:rFonts w:hint="default"/>
        <w:lang w:val="en-US" w:eastAsia="zh-CN" w:bidi="ar-SA"/>
      </w:rPr>
    </w:lvl>
    <w:lvl w:ilvl="8" w:tentative="0">
      <w:start w:val="0"/>
      <w:numFmt w:val="bullet"/>
      <w:lvlText w:val="•"/>
      <w:lvlJc w:val="left"/>
      <w:pPr>
        <w:ind w:left="8995" w:hanging="562"/>
      </w:pPr>
      <w:rPr>
        <w:rFonts w:hint="default"/>
        <w:lang w:val="en-US" w:eastAsia="zh-CN" w:bidi="ar-SA"/>
      </w:rPr>
    </w:lvl>
  </w:abstractNum>
  <w:abstractNum w:abstractNumId="9">
    <w:nsid w:val="2D4C5001"/>
    <w:multiLevelType w:val="singleLevel"/>
    <w:tmpl w:val="2D4C5001"/>
    <w:lvl w:ilvl="0" w:tentative="0">
      <w:start w:val="1"/>
      <w:numFmt w:val="decimal"/>
      <w:suff w:val="space"/>
      <w:lvlText w:val="%1."/>
      <w:lvlJc w:val="left"/>
    </w:lvl>
  </w:abstractNum>
  <w:abstractNum w:abstractNumId="10">
    <w:nsid w:val="59ADCABA"/>
    <w:multiLevelType w:val="multilevel"/>
    <w:tmpl w:val="59ADCABA"/>
    <w:lvl w:ilvl="0" w:tentative="0">
      <w:start w:val="2"/>
      <w:numFmt w:val="decimal"/>
      <w:lvlText w:val="%1"/>
      <w:lvlJc w:val="left"/>
      <w:pPr>
        <w:ind w:left="948" w:hanging="562"/>
        <w:jc w:val="left"/>
      </w:pPr>
      <w:rPr>
        <w:rFonts w:hint="default"/>
        <w:lang w:val="en-US" w:eastAsia="zh-CN" w:bidi="ar-SA"/>
      </w:rPr>
    </w:lvl>
    <w:lvl w:ilvl="1" w:tentative="0">
      <w:start w:val="1"/>
      <w:numFmt w:val="decimal"/>
      <w:lvlText w:val="%1.%2"/>
      <w:lvlJc w:val="left"/>
      <w:pPr>
        <w:ind w:left="948" w:hanging="562"/>
        <w:jc w:val="left"/>
      </w:pPr>
      <w:rPr>
        <w:rFonts w:hint="default" w:ascii="宋体" w:hAnsi="宋体" w:eastAsia="宋体" w:cs="宋体"/>
        <w:b w:val="0"/>
        <w:bCs w:val="0"/>
        <w:i w:val="0"/>
        <w:iCs w:val="0"/>
        <w:spacing w:val="-2"/>
        <w:w w:val="100"/>
        <w:sz w:val="28"/>
        <w:szCs w:val="28"/>
        <w:lang w:val="en-US" w:eastAsia="zh-CN" w:bidi="ar-SA"/>
      </w:rPr>
    </w:lvl>
    <w:lvl w:ilvl="2" w:tentative="0">
      <w:start w:val="0"/>
      <w:numFmt w:val="bullet"/>
      <w:lvlText w:val="•"/>
      <w:lvlJc w:val="left"/>
      <w:pPr>
        <w:ind w:left="2953" w:hanging="562"/>
      </w:pPr>
      <w:rPr>
        <w:rFonts w:hint="default"/>
        <w:lang w:val="en-US" w:eastAsia="zh-CN" w:bidi="ar-SA"/>
      </w:rPr>
    </w:lvl>
    <w:lvl w:ilvl="3" w:tentative="0">
      <w:start w:val="0"/>
      <w:numFmt w:val="bullet"/>
      <w:lvlText w:val="•"/>
      <w:lvlJc w:val="left"/>
      <w:pPr>
        <w:ind w:left="3960" w:hanging="562"/>
      </w:pPr>
      <w:rPr>
        <w:rFonts w:hint="default"/>
        <w:lang w:val="en-US" w:eastAsia="zh-CN" w:bidi="ar-SA"/>
      </w:rPr>
    </w:lvl>
    <w:lvl w:ilvl="4" w:tentative="0">
      <w:start w:val="0"/>
      <w:numFmt w:val="bullet"/>
      <w:lvlText w:val="•"/>
      <w:lvlJc w:val="left"/>
      <w:pPr>
        <w:ind w:left="4967" w:hanging="562"/>
      </w:pPr>
      <w:rPr>
        <w:rFonts w:hint="default"/>
        <w:lang w:val="en-US" w:eastAsia="zh-CN" w:bidi="ar-SA"/>
      </w:rPr>
    </w:lvl>
    <w:lvl w:ilvl="5" w:tentative="0">
      <w:start w:val="0"/>
      <w:numFmt w:val="bullet"/>
      <w:lvlText w:val="•"/>
      <w:lvlJc w:val="left"/>
      <w:pPr>
        <w:ind w:left="5974" w:hanging="562"/>
      </w:pPr>
      <w:rPr>
        <w:rFonts w:hint="default"/>
        <w:lang w:val="en-US" w:eastAsia="zh-CN" w:bidi="ar-SA"/>
      </w:rPr>
    </w:lvl>
    <w:lvl w:ilvl="6" w:tentative="0">
      <w:start w:val="0"/>
      <w:numFmt w:val="bullet"/>
      <w:lvlText w:val="•"/>
      <w:lvlJc w:val="left"/>
      <w:pPr>
        <w:ind w:left="6981" w:hanging="562"/>
      </w:pPr>
      <w:rPr>
        <w:rFonts w:hint="default"/>
        <w:lang w:val="en-US" w:eastAsia="zh-CN" w:bidi="ar-SA"/>
      </w:rPr>
    </w:lvl>
    <w:lvl w:ilvl="7" w:tentative="0">
      <w:start w:val="0"/>
      <w:numFmt w:val="bullet"/>
      <w:lvlText w:val="•"/>
      <w:lvlJc w:val="left"/>
      <w:pPr>
        <w:ind w:left="7988" w:hanging="562"/>
      </w:pPr>
      <w:rPr>
        <w:rFonts w:hint="default"/>
        <w:lang w:val="en-US" w:eastAsia="zh-CN" w:bidi="ar-SA"/>
      </w:rPr>
    </w:lvl>
    <w:lvl w:ilvl="8" w:tentative="0">
      <w:start w:val="0"/>
      <w:numFmt w:val="bullet"/>
      <w:lvlText w:val="•"/>
      <w:lvlJc w:val="left"/>
      <w:pPr>
        <w:ind w:left="8995" w:hanging="562"/>
      </w:pPr>
      <w:rPr>
        <w:rFonts w:hint="default"/>
        <w:lang w:val="en-US" w:eastAsia="zh-CN" w:bidi="ar-SA"/>
      </w:rPr>
    </w:lvl>
  </w:abstractNum>
  <w:abstractNum w:abstractNumId="11">
    <w:nsid w:val="5A241D34"/>
    <w:multiLevelType w:val="multilevel"/>
    <w:tmpl w:val="5A241D34"/>
    <w:lvl w:ilvl="0" w:tentative="0">
      <w:start w:val="3"/>
      <w:numFmt w:val="decimal"/>
      <w:lvlText w:val="%1."/>
      <w:lvlJc w:val="left"/>
      <w:pPr>
        <w:ind w:left="388" w:hanging="283"/>
        <w:jc w:val="left"/>
      </w:pPr>
      <w:rPr>
        <w:rFonts w:hint="default" w:ascii="宋体" w:hAnsi="宋体" w:eastAsia="宋体" w:cs="宋体"/>
        <w:b w:val="0"/>
        <w:bCs w:val="0"/>
        <w:i w:val="0"/>
        <w:iCs w:val="0"/>
        <w:spacing w:val="-1"/>
        <w:w w:val="100"/>
        <w:sz w:val="26"/>
        <w:szCs w:val="26"/>
        <w:lang w:val="en-US" w:eastAsia="zh-CN" w:bidi="ar-SA"/>
      </w:rPr>
    </w:lvl>
    <w:lvl w:ilvl="1" w:tentative="0">
      <w:start w:val="0"/>
      <w:numFmt w:val="bullet"/>
      <w:lvlText w:val="•"/>
      <w:lvlJc w:val="left"/>
      <w:pPr>
        <w:ind w:left="1442" w:hanging="283"/>
      </w:pPr>
      <w:rPr>
        <w:rFonts w:hint="default"/>
        <w:lang w:val="en-US" w:eastAsia="zh-CN" w:bidi="ar-SA"/>
      </w:rPr>
    </w:lvl>
    <w:lvl w:ilvl="2" w:tentative="0">
      <w:start w:val="0"/>
      <w:numFmt w:val="bullet"/>
      <w:lvlText w:val="•"/>
      <w:lvlJc w:val="left"/>
      <w:pPr>
        <w:ind w:left="2505" w:hanging="283"/>
      </w:pPr>
      <w:rPr>
        <w:rFonts w:hint="default"/>
        <w:lang w:val="en-US" w:eastAsia="zh-CN" w:bidi="ar-SA"/>
      </w:rPr>
    </w:lvl>
    <w:lvl w:ilvl="3" w:tentative="0">
      <w:start w:val="0"/>
      <w:numFmt w:val="bullet"/>
      <w:lvlText w:val="•"/>
      <w:lvlJc w:val="left"/>
      <w:pPr>
        <w:ind w:left="3568" w:hanging="283"/>
      </w:pPr>
      <w:rPr>
        <w:rFonts w:hint="default"/>
        <w:lang w:val="en-US" w:eastAsia="zh-CN" w:bidi="ar-SA"/>
      </w:rPr>
    </w:lvl>
    <w:lvl w:ilvl="4" w:tentative="0">
      <w:start w:val="0"/>
      <w:numFmt w:val="bullet"/>
      <w:lvlText w:val="•"/>
      <w:lvlJc w:val="left"/>
      <w:pPr>
        <w:ind w:left="4631" w:hanging="283"/>
      </w:pPr>
      <w:rPr>
        <w:rFonts w:hint="default"/>
        <w:lang w:val="en-US" w:eastAsia="zh-CN" w:bidi="ar-SA"/>
      </w:rPr>
    </w:lvl>
    <w:lvl w:ilvl="5" w:tentative="0">
      <w:start w:val="0"/>
      <w:numFmt w:val="bullet"/>
      <w:lvlText w:val="•"/>
      <w:lvlJc w:val="left"/>
      <w:pPr>
        <w:ind w:left="5694" w:hanging="283"/>
      </w:pPr>
      <w:rPr>
        <w:rFonts w:hint="default"/>
        <w:lang w:val="en-US" w:eastAsia="zh-CN" w:bidi="ar-SA"/>
      </w:rPr>
    </w:lvl>
    <w:lvl w:ilvl="6" w:tentative="0">
      <w:start w:val="0"/>
      <w:numFmt w:val="bullet"/>
      <w:lvlText w:val="•"/>
      <w:lvlJc w:val="left"/>
      <w:pPr>
        <w:ind w:left="6757" w:hanging="283"/>
      </w:pPr>
      <w:rPr>
        <w:rFonts w:hint="default"/>
        <w:lang w:val="en-US" w:eastAsia="zh-CN" w:bidi="ar-SA"/>
      </w:rPr>
    </w:lvl>
    <w:lvl w:ilvl="7" w:tentative="0">
      <w:start w:val="0"/>
      <w:numFmt w:val="bullet"/>
      <w:lvlText w:val="•"/>
      <w:lvlJc w:val="left"/>
      <w:pPr>
        <w:ind w:left="7820" w:hanging="283"/>
      </w:pPr>
      <w:rPr>
        <w:rFonts w:hint="default"/>
        <w:lang w:val="en-US" w:eastAsia="zh-CN" w:bidi="ar-SA"/>
      </w:rPr>
    </w:lvl>
    <w:lvl w:ilvl="8" w:tentative="0">
      <w:start w:val="0"/>
      <w:numFmt w:val="bullet"/>
      <w:lvlText w:val="•"/>
      <w:lvlJc w:val="left"/>
      <w:pPr>
        <w:ind w:left="8883" w:hanging="283"/>
      </w:pPr>
      <w:rPr>
        <w:rFonts w:hint="default"/>
        <w:lang w:val="en-US" w:eastAsia="zh-CN" w:bidi="ar-SA"/>
      </w:rPr>
    </w:lvl>
  </w:abstractNum>
  <w:abstractNum w:abstractNumId="12">
    <w:nsid w:val="72183CF9"/>
    <w:multiLevelType w:val="multilevel"/>
    <w:tmpl w:val="72183CF9"/>
    <w:lvl w:ilvl="0" w:tentative="0">
      <w:start w:val="1"/>
      <w:numFmt w:val="decimal"/>
      <w:lvlText w:val="%1"/>
      <w:lvlJc w:val="left"/>
      <w:pPr>
        <w:ind w:left="883" w:hanging="495"/>
        <w:jc w:val="left"/>
      </w:pPr>
      <w:rPr>
        <w:rFonts w:hint="default"/>
        <w:lang w:val="en-US" w:eastAsia="zh-CN" w:bidi="ar-SA"/>
      </w:rPr>
    </w:lvl>
    <w:lvl w:ilvl="1" w:tentative="0">
      <w:start w:val="1"/>
      <w:numFmt w:val="decimal"/>
      <w:lvlText w:val="%1.%2"/>
      <w:lvlJc w:val="left"/>
      <w:pPr>
        <w:ind w:left="883" w:hanging="495"/>
        <w:jc w:val="left"/>
      </w:pPr>
      <w:rPr>
        <w:rFonts w:hint="default" w:ascii="宋体" w:hAnsi="宋体" w:eastAsia="宋体" w:cs="宋体"/>
        <w:b/>
        <w:bCs/>
        <w:i w:val="0"/>
        <w:iCs w:val="0"/>
        <w:spacing w:val="0"/>
        <w:w w:val="99"/>
        <w:sz w:val="28"/>
        <w:szCs w:val="28"/>
        <w:lang w:val="en-US" w:eastAsia="zh-CN" w:bidi="ar-SA"/>
      </w:rPr>
    </w:lvl>
    <w:lvl w:ilvl="2" w:tentative="0">
      <w:start w:val="1"/>
      <w:numFmt w:val="decimal"/>
      <w:lvlText w:val="%1.%2.%3"/>
      <w:lvlJc w:val="left"/>
      <w:pPr>
        <w:ind w:left="105" w:hanging="773"/>
        <w:jc w:val="left"/>
      </w:pPr>
      <w:rPr>
        <w:rFonts w:hint="default" w:ascii="宋体" w:hAnsi="宋体" w:eastAsia="宋体" w:cs="宋体"/>
        <w:b w:val="0"/>
        <w:bCs w:val="0"/>
        <w:i w:val="0"/>
        <w:iCs w:val="0"/>
        <w:spacing w:val="-2"/>
        <w:w w:val="100"/>
        <w:sz w:val="28"/>
        <w:szCs w:val="28"/>
        <w:lang w:val="en-US" w:eastAsia="zh-CN" w:bidi="ar-SA"/>
      </w:rPr>
    </w:lvl>
    <w:lvl w:ilvl="3" w:tentative="0">
      <w:start w:val="0"/>
      <w:numFmt w:val="bullet"/>
      <w:lvlText w:val="•"/>
      <w:lvlJc w:val="left"/>
      <w:pPr>
        <w:ind w:left="3130" w:hanging="773"/>
      </w:pPr>
      <w:rPr>
        <w:rFonts w:hint="default"/>
        <w:lang w:val="en-US" w:eastAsia="zh-CN" w:bidi="ar-SA"/>
      </w:rPr>
    </w:lvl>
    <w:lvl w:ilvl="4" w:tentative="0">
      <w:start w:val="0"/>
      <w:numFmt w:val="bullet"/>
      <w:lvlText w:val="•"/>
      <w:lvlJc w:val="left"/>
      <w:pPr>
        <w:ind w:left="4256" w:hanging="773"/>
      </w:pPr>
      <w:rPr>
        <w:rFonts w:hint="default"/>
        <w:lang w:val="en-US" w:eastAsia="zh-CN" w:bidi="ar-SA"/>
      </w:rPr>
    </w:lvl>
    <w:lvl w:ilvl="5" w:tentative="0">
      <w:start w:val="0"/>
      <w:numFmt w:val="bullet"/>
      <w:lvlText w:val="•"/>
      <w:lvlJc w:val="left"/>
      <w:pPr>
        <w:ind w:left="5381" w:hanging="773"/>
      </w:pPr>
      <w:rPr>
        <w:rFonts w:hint="default"/>
        <w:lang w:val="en-US" w:eastAsia="zh-CN" w:bidi="ar-SA"/>
      </w:rPr>
    </w:lvl>
    <w:lvl w:ilvl="6" w:tentative="0">
      <w:start w:val="0"/>
      <w:numFmt w:val="bullet"/>
      <w:lvlText w:val="•"/>
      <w:lvlJc w:val="left"/>
      <w:pPr>
        <w:ind w:left="6507" w:hanging="773"/>
      </w:pPr>
      <w:rPr>
        <w:rFonts w:hint="default"/>
        <w:lang w:val="en-US" w:eastAsia="zh-CN" w:bidi="ar-SA"/>
      </w:rPr>
    </w:lvl>
    <w:lvl w:ilvl="7" w:tentative="0">
      <w:start w:val="0"/>
      <w:numFmt w:val="bullet"/>
      <w:lvlText w:val="•"/>
      <w:lvlJc w:val="left"/>
      <w:pPr>
        <w:ind w:left="7632" w:hanging="773"/>
      </w:pPr>
      <w:rPr>
        <w:rFonts w:hint="default"/>
        <w:lang w:val="en-US" w:eastAsia="zh-CN" w:bidi="ar-SA"/>
      </w:rPr>
    </w:lvl>
    <w:lvl w:ilvl="8" w:tentative="0">
      <w:start w:val="0"/>
      <w:numFmt w:val="bullet"/>
      <w:lvlText w:val="•"/>
      <w:lvlJc w:val="left"/>
      <w:pPr>
        <w:ind w:left="8757" w:hanging="773"/>
      </w:pPr>
      <w:rPr>
        <w:rFonts w:hint="default"/>
        <w:lang w:val="en-US" w:eastAsia="zh-CN" w:bidi="ar-SA"/>
      </w:rPr>
    </w:lvl>
  </w:abstractNum>
  <w:num w:numId="1">
    <w:abstractNumId w:val="4"/>
  </w:num>
  <w:num w:numId="2">
    <w:abstractNumId w:val="3"/>
  </w:num>
  <w:num w:numId="3">
    <w:abstractNumId w:val="10"/>
  </w:num>
  <w:num w:numId="4">
    <w:abstractNumId w:val="2"/>
  </w:num>
  <w:num w:numId="5">
    <w:abstractNumId w:val="1"/>
  </w:num>
  <w:num w:numId="6">
    <w:abstractNumId w:val="6"/>
  </w:num>
  <w:num w:numId="7">
    <w:abstractNumId w:val="7"/>
  </w:num>
  <w:num w:numId="8">
    <w:abstractNumId w:val="12"/>
  </w:num>
  <w:num w:numId="9">
    <w:abstractNumId w:val="5"/>
  </w:num>
  <w:num w:numId="10">
    <w:abstractNumId w:val="0"/>
  </w:num>
  <w:num w:numId="11">
    <w:abstractNumId w:val="8"/>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B21A6"/>
    <w:rsid w:val="141923CB"/>
    <w:rsid w:val="166648B2"/>
    <w:rsid w:val="2CE22CF6"/>
    <w:rsid w:val="31FF2EAE"/>
    <w:rsid w:val="34D27096"/>
    <w:rsid w:val="3ED7289A"/>
    <w:rsid w:val="511E2DAB"/>
    <w:rsid w:val="51C828B8"/>
    <w:rsid w:val="662721A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1"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en-US" w:eastAsia="zh-CN" w:bidi="ar-SA"/>
    </w:rPr>
  </w:style>
  <w:style w:type="character" w:default="1" w:styleId="7">
    <w:name w:val="Default Paragraph Font"/>
    <w:semiHidden/>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Body Text"/>
    <w:basedOn w:val="1"/>
    <w:qFormat/>
    <w:uiPriority w:val="1"/>
    <w:rPr>
      <w:rFonts w:ascii="宋体" w:hAnsi="宋体" w:eastAsia="宋体" w:cs="宋体"/>
      <w:sz w:val="28"/>
      <w:szCs w:val="28"/>
      <w:lang w:val="en-US" w:eastAsia="zh-CN" w:bidi="ar-SA"/>
    </w:rPr>
  </w:style>
  <w:style w:type="paragraph" w:styleId="4">
    <w:name w:val="toc 1"/>
    <w:basedOn w:val="1"/>
    <w:next w:val="1"/>
    <w:qFormat/>
    <w:uiPriority w:val="0"/>
  </w:style>
  <w:style w:type="paragraph" w:styleId="5">
    <w:name w:val="Title"/>
    <w:basedOn w:val="1"/>
    <w:qFormat/>
    <w:uiPriority w:val="1"/>
    <w:pPr>
      <w:spacing w:before="49"/>
      <w:ind w:left="105"/>
    </w:pPr>
    <w:rPr>
      <w:rFonts w:ascii="宋体" w:hAnsi="宋体" w:eastAsia="宋体" w:cs="宋体"/>
      <w:sz w:val="36"/>
      <w:szCs w:val="36"/>
      <w:lang w:val="en-US" w:eastAsia="zh-CN" w:bidi="ar-SA"/>
    </w:rPr>
  </w:style>
  <w:style w:type="paragraph" w:styleId="8">
    <w:name w:val="List Paragraph"/>
    <w:basedOn w:val="1"/>
    <w:qFormat/>
    <w:uiPriority w:val="1"/>
    <w:pPr>
      <w:ind w:left="948" w:hanging="563"/>
    </w:pPr>
    <w:rPr>
      <w:rFonts w:ascii="宋体" w:hAnsi="宋体" w:eastAsia="宋体" w:cs="宋体"/>
      <w:lang w:val="en-US" w:eastAsia="zh-CN" w:bidi="ar-SA"/>
    </w:rPr>
  </w:style>
  <w:style w:type="character" w:customStyle="1" w:styleId="9">
    <w:name w:val="fontstyle01"/>
    <w:basedOn w:val="7"/>
    <w:qFormat/>
    <w:uiPriority w:val="0"/>
    <w:rPr>
      <w:rFonts w:hint="default" w:ascii="FZLTHJW--GB1-0" w:hAnsi="FZLTHJW--GB1-0"/>
      <w:color w:val="242021"/>
      <w:sz w:val="20"/>
      <w:szCs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12</Pages>
  <Words>3474</Words>
  <Characters>4171</Characters>
  <Lines>0</Lines>
  <Paragraphs>0</Paragraphs>
  <TotalTime>0</TotalTime>
  <ScaleCrop>false</ScaleCrop>
  <LinksUpToDate>false</LinksUpToDate>
  <CharactersWithSpaces>4348</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2025-09-02T03:49:00Z</dcterms:created>
  <dc:creator>Administrator</dc:creator>
  <cp:lastModifiedBy>SH</cp:lastModifiedBy>
  <dcterms:modified xsi:type="dcterms:W3CDTF">2025-09-16T02:22:09Z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eyJoZGlkIjoiNGFjNGRkNzFhMWE3NmJiYWFmNjM3NjViNWNjODY3YjgiLCJ1c2VySWQiOiIzNTEyODM0NzEifQ==</vt:lpwstr>
  </property>
  <property fmtid="{D5CDD505-2E9C-101B-9397-08002B2CF9AE}" pid="4" name="ICV">
    <vt:lpwstr>9F9BA90F471D41A78BD219C0D9EF1BAB_13</vt:lpwstr>
  </property>
</Properties>
</file>